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57" w:rsidRDefault="00AD7557">
      <w:pPr>
        <w:autoSpaceDE w:val="0"/>
        <w:autoSpaceDN w:val="0"/>
        <w:spacing w:after="78" w:line="220" w:lineRule="exact"/>
      </w:pPr>
    </w:p>
    <w:p w:rsidR="00AD7557" w:rsidRPr="00045FB9" w:rsidRDefault="00731A3D" w:rsidP="00045FB9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FB9">
        <w:rPr>
          <w:rFonts w:ascii="Times New Roman" w:hAnsi="Times New Roman" w:cs="Times New Roman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</w:p>
    <w:p w:rsidR="00AD7557" w:rsidRPr="00045FB9" w:rsidRDefault="00731A3D" w:rsidP="00045FB9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5FB9">
        <w:rPr>
          <w:rFonts w:ascii="Times New Roman" w:hAnsi="Times New Roman" w:cs="Times New Roman"/>
          <w:sz w:val="24"/>
          <w:szCs w:val="24"/>
          <w:lang w:val="ru-RU"/>
        </w:rPr>
        <w:t xml:space="preserve">ГКОУ РО </w:t>
      </w:r>
      <w:proofErr w:type="spellStart"/>
      <w:r w:rsidRPr="00045FB9">
        <w:rPr>
          <w:rFonts w:ascii="Times New Roman" w:hAnsi="Times New Roman" w:cs="Times New Roman"/>
          <w:sz w:val="24"/>
          <w:szCs w:val="24"/>
          <w:lang w:val="ru-RU"/>
        </w:rPr>
        <w:t>Новочеркасская</w:t>
      </w:r>
      <w:proofErr w:type="spellEnd"/>
      <w:r w:rsidRPr="00045FB9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специальная школа-интернат № 33</w:t>
      </w:r>
    </w:p>
    <w:p w:rsidR="00AD7557" w:rsidRPr="00E355CF" w:rsidRDefault="00AD7557">
      <w:pPr>
        <w:autoSpaceDE w:val="0"/>
        <w:autoSpaceDN w:val="0"/>
        <w:spacing w:after="0" w:line="60" w:lineRule="exact"/>
        <w:rPr>
          <w:lang w:val="ru-RU"/>
        </w:rPr>
      </w:pPr>
    </w:p>
    <w:p w:rsidR="00045FB9" w:rsidRDefault="00045FB9">
      <w:pPr>
        <w:autoSpaceDE w:val="0"/>
        <w:autoSpaceDN w:val="0"/>
        <w:spacing w:before="978" w:after="0" w:line="230" w:lineRule="auto"/>
        <w:ind w:right="3648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57"/>
        <w:gridCol w:w="3754"/>
      </w:tblGrid>
      <w:tr w:rsidR="00604F77" w:rsidRPr="00604F77" w:rsidTr="00604F77">
        <w:trPr>
          <w:jc w:val="center"/>
        </w:trPr>
        <w:tc>
          <w:tcPr>
            <w:tcW w:w="3261" w:type="dxa"/>
          </w:tcPr>
          <w:p w:rsidR="00604F77" w:rsidRDefault="00604F77" w:rsidP="00604F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педагогическим советом</w:t>
            </w:r>
          </w:p>
          <w:p w:rsidR="00604F77" w:rsidRDefault="00604F77" w:rsidP="00524C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 от 2</w:t>
            </w:r>
            <w:r w:rsidR="00816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524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57" w:type="dxa"/>
          </w:tcPr>
          <w:p w:rsidR="00604F77" w:rsidRDefault="00604F77" w:rsidP="00604F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заместитель директора по учебной работе</w:t>
            </w:r>
          </w:p>
          <w:p w:rsidR="00604F77" w:rsidRDefault="00604F77" w:rsidP="00604F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4F77" w:rsidRDefault="00604F77" w:rsidP="0060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754" w:type="dxa"/>
          </w:tcPr>
          <w:p w:rsidR="00604F77" w:rsidRPr="00402C8D" w:rsidRDefault="00604F77" w:rsidP="00604F77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402C8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604F77" w:rsidRPr="00402C8D" w:rsidRDefault="00604F77" w:rsidP="00604F77">
            <w:pPr>
              <w:spacing w:after="120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402C8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Директор ГКОУ РО </w:t>
            </w:r>
            <w:proofErr w:type="spellStart"/>
            <w:r w:rsidRPr="00402C8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Новочеркасской</w:t>
            </w:r>
            <w:proofErr w:type="spellEnd"/>
            <w:r w:rsidRPr="00402C8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специальной школы – интерната №33 ____________</w:t>
            </w:r>
            <w:proofErr w:type="spellStart"/>
            <w:r w:rsidRPr="00402C8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И.Е.Климченко</w:t>
            </w:r>
            <w:proofErr w:type="spellEnd"/>
          </w:p>
          <w:p w:rsidR="00604F77" w:rsidRDefault="005A1C1A" w:rsidP="00604F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7842">
              <w:rPr>
                <w:rFonts w:ascii="Times New Roman" w:eastAsia="MS Mincho" w:hAnsi="Times New Roman" w:cs="Times New Roman"/>
                <w:sz w:val="24"/>
                <w:szCs w:val="24"/>
              </w:rPr>
              <w:t>Приказ</w:t>
            </w:r>
            <w:proofErr w:type="spellEnd"/>
            <w:r w:rsidRPr="003A7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33</w:t>
            </w:r>
            <w:r w:rsidRPr="003A784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29</w:t>
            </w:r>
            <w:r w:rsidRPr="003A7842">
              <w:rPr>
                <w:rFonts w:ascii="Times New Roman" w:eastAsia="MS Mincho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  <w:r w:rsidRPr="003A784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045FB9" w:rsidRDefault="00045FB9">
      <w:pPr>
        <w:autoSpaceDE w:val="0"/>
        <w:autoSpaceDN w:val="0"/>
        <w:spacing w:before="978" w:after="0" w:line="230" w:lineRule="auto"/>
        <w:ind w:right="3648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D7557" w:rsidRPr="00045FB9" w:rsidRDefault="00731A3D">
      <w:pPr>
        <w:autoSpaceDE w:val="0"/>
        <w:autoSpaceDN w:val="0"/>
        <w:spacing w:before="978" w:after="0" w:line="230" w:lineRule="auto"/>
        <w:ind w:right="3648"/>
        <w:jc w:val="right"/>
        <w:rPr>
          <w:lang w:val="ru-RU"/>
        </w:rPr>
      </w:pPr>
      <w:bookmarkStart w:id="0" w:name="_GoBack"/>
      <w:bookmarkEnd w:id="0"/>
      <w:r w:rsidRPr="00045FB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D7557" w:rsidRPr="00045FB9" w:rsidRDefault="00731A3D">
      <w:pPr>
        <w:autoSpaceDE w:val="0"/>
        <w:autoSpaceDN w:val="0"/>
        <w:spacing w:before="70" w:after="0" w:line="230" w:lineRule="auto"/>
        <w:ind w:right="4420"/>
        <w:jc w:val="right"/>
        <w:rPr>
          <w:lang w:val="ru-RU"/>
        </w:rPr>
      </w:pPr>
      <w:r w:rsidRPr="00045FB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45FB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2875291)</w:t>
      </w:r>
    </w:p>
    <w:p w:rsidR="00AD7557" w:rsidRPr="00045FB9" w:rsidRDefault="00731A3D">
      <w:pPr>
        <w:autoSpaceDE w:val="0"/>
        <w:autoSpaceDN w:val="0"/>
        <w:spacing w:before="166" w:after="0" w:line="230" w:lineRule="auto"/>
        <w:ind w:right="4020"/>
        <w:jc w:val="right"/>
        <w:rPr>
          <w:lang w:val="ru-RU"/>
        </w:rPr>
      </w:pP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AD7557" w:rsidRPr="00045FB9" w:rsidRDefault="00DC0C74" w:rsidP="00DC0C74">
      <w:pPr>
        <w:autoSpaceDE w:val="0"/>
        <w:autoSpaceDN w:val="0"/>
        <w:spacing w:before="70" w:after="0" w:line="230" w:lineRule="auto"/>
        <w:ind w:right="3202"/>
        <w:jc w:val="right"/>
        <w:rPr>
          <w:lang w:val="ru-RU"/>
        </w:rPr>
      </w:pPr>
      <w:r w:rsidRPr="00DC0C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«Адаптивная физическая культура»</w:t>
      </w:r>
    </w:p>
    <w:p w:rsidR="00AD7557" w:rsidRPr="00045FB9" w:rsidRDefault="00731A3D">
      <w:pPr>
        <w:autoSpaceDE w:val="0"/>
        <w:autoSpaceDN w:val="0"/>
        <w:spacing w:before="670" w:after="0" w:line="230" w:lineRule="auto"/>
        <w:ind w:right="2680"/>
        <w:jc w:val="right"/>
        <w:rPr>
          <w:lang w:val="ru-RU"/>
        </w:rPr>
      </w:pP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>для 3</w:t>
      </w:r>
      <w:r w:rsidR="00045FB9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начального общего образования</w:t>
      </w:r>
    </w:p>
    <w:p w:rsidR="00AD7557" w:rsidRPr="00045FB9" w:rsidRDefault="00731A3D">
      <w:pPr>
        <w:autoSpaceDE w:val="0"/>
        <w:autoSpaceDN w:val="0"/>
        <w:spacing w:before="70" w:after="0" w:line="230" w:lineRule="auto"/>
        <w:ind w:right="3618"/>
        <w:jc w:val="right"/>
        <w:rPr>
          <w:lang w:val="ru-RU"/>
        </w:rPr>
      </w:pP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5A1C1A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Start"/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>202</w:t>
      </w:r>
      <w:r w:rsidR="005A1C1A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</w:t>
      </w:r>
      <w:proofErr w:type="gramEnd"/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AD7557" w:rsidRPr="00045FB9" w:rsidRDefault="00731A3D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>Составитель: Макарюха Геннадий Борисович</w:t>
      </w:r>
    </w:p>
    <w:p w:rsidR="00AD7557" w:rsidRPr="00045FB9" w:rsidRDefault="00731A3D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AD7557" w:rsidRPr="00045FB9" w:rsidRDefault="00731A3D">
      <w:pPr>
        <w:autoSpaceDE w:val="0"/>
        <w:autoSpaceDN w:val="0"/>
        <w:spacing w:before="2830" w:after="0" w:line="230" w:lineRule="auto"/>
        <w:ind w:right="4036"/>
        <w:jc w:val="right"/>
        <w:rPr>
          <w:lang w:val="ru-RU"/>
        </w:rPr>
      </w:pPr>
      <w:r w:rsidRPr="00045FB9">
        <w:rPr>
          <w:rFonts w:ascii="Times New Roman" w:eastAsia="Times New Roman" w:hAnsi="Times New Roman"/>
          <w:color w:val="000000"/>
          <w:sz w:val="24"/>
          <w:lang w:val="ru-RU"/>
        </w:rPr>
        <w:t>Новочеркасск 202</w:t>
      </w:r>
      <w:r w:rsidR="005A1C1A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="00E355CF">
        <w:rPr>
          <w:rFonts w:ascii="Times New Roman" w:eastAsia="Times New Roman" w:hAnsi="Times New Roman"/>
          <w:color w:val="000000"/>
          <w:sz w:val="24"/>
          <w:lang w:val="ru-RU"/>
        </w:rPr>
        <w:t>г.</w:t>
      </w:r>
    </w:p>
    <w:p w:rsidR="00AD7557" w:rsidRPr="00045FB9" w:rsidRDefault="00AD7557">
      <w:pPr>
        <w:rPr>
          <w:lang w:val="ru-RU"/>
        </w:rPr>
        <w:sectPr w:rsidR="00AD7557" w:rsidRPr="00045FB9">
          <w:pgSz w:w="11900" w:h="16840"/>
          <w:pgMar w:top="298" w:right="872" w:bottom="296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AD7557" w:rsidRPr="00045FB9" w:rsidRDefault="00AD7557">
      <w:pPr>
        <w:autoSpaceDE w:val="0"/>
        <w:autoSpaceDN w:val="0"/>
        <w:spacing w:after="78" w:line="220" w:lineRule="exact"/>
        <w:rPr>
          <w:lang w:val="ru-RU"/>
        </w:rPr>
      </w:pPr>
    </w:p>
    <w:p w:rsidR="005D3631" w:rsidRPr="00903106" w:rsidRDefault="005D3631" w:rsidP="005D363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учебного предмета «Адаптивная физическая культура» разработана для слепых  и слабовидящих обучающихся в соответствии с:</w:t>
      </w:r>
    </w:p>
    <w:p w:rsidR="005D3631" w:rsidRPr="00903106" w:rsidRDefault="005D3631" w:rsidP="005D36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</w:t>
      </w:r>
      <w:r w:rsidRPr="00A50AC4">
        <w:rPr>
          <w:rFonts w:ascii="Times New Roman" w:eastAsia="Calibri" w:hAnsi="Times New Roman" w:cs="Times New Roman"/>
          <w:sz w:val="28"/>
          <w:szCs w:val="28"/>
        </w:rPr>
        <w:t> </w:t>
      </w:r>
      <w:r w:rsidRPr="00903106">
        <w:rPr>
          <w:rFonts w:ascii="Times New Roman" w:eastAsia="Calibri" w:hAnsi="Times New Roman" w:cs="Times New Roman"/>
          <w:sz w:val="28"/>
          <w:szCs w:val="28"/>
          <w:lang w:val="ru-RU"/>
        </w:rPr>
        <w:t>1598);</w:t>
      </w:r>
    </w:p>
    <w:p w:rsidR="005D3631" w:rsidRPr="00903106" w:rsidRDefault="005D3631" w:rsidP="005D363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адаптированной основной общеобразовательной программой начального общего образования ГКОУ РО </w:t>
      </w:r>
      <w:proofErr w:type="spellStart"/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Новочеркасской</w:t>
      </w:r>
      <w:proofErr w:type="spellEnd"/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специальной школы-интерната №33 для слепых обучающихся.</w:t>
      </w:r>
    </w:p>
    <w:p w:rsidR="005D3631" w:rsidRPr="00903106" w:rsidRDefault="005D3631" w:rsidP="005D3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Основной целью </w:t>
      </w:r>
      <w:r w:rsidRPr="00903106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 учебного предмета «Адаптивная физическая культура» является формирование физической культуры у слепых обучающихся посредством освоения основ содержания физкультурной деятельности с оздоровительно-корригирующей и спортивно-рекреационной направленностью.</w:t>
      </w:r>
    </w:p>
    <w:p w:rsidR="005D3631" w:rsidRPr="00903106" w:rsidRDefault="005D3631" w:rsidP="005D363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Специфические (коррекционные) задачи программы по адаптивной физической культуре.</w:t>
      </w:r>
    </w:p>
    <w:p w:rsidR="005D3631" w:rsidRPr="00903106" w:rsidRDefault="005D3631" w:rsidP="005D363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задачи:</w:t>
      </w:r>
      <w:r w:rsidRPr="009031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D3631" w:rsidRPr="00903106" w:rsidRDefault="005D3631" w:rsidP="005D363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преодоление отклонений в физическом развитии и двигательной сфере; 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ориентироваться в пространстве с помощью остаточного зрения, слуха, мышечного чувства; </w:t>
      </w: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обогащение двигательных умений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, развитие кондиционных и  координационных способностей; </w:t>
      </w: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и охрана здоровья, в том числе охрана нарушенного зрения; совершенствование жизненно необходимых двигательных навыков и общих физических способностей; формирование правильной осанки, походки, навыков свободного безбоязненного передвижения в пространстве; развитие компенсаторных возможностей средствами физической культуры.</w:t>
      </w:r>
    </w:p>
    <w:p w:rsidR="005D3631" w:rsidRPr="00903106" w:rsidRDefault="005D3631" w:rsidP="005D3631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Оздоровительные задачи:</w:t>
      </w:r>
    </w:p>
    <w:p w:rsidR="005D3631" w:rsidRPr="00903106" w:rsidRDefault="005D3631" w:rsidP="005D3631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охрана жизни и укрепление здоровья детей с тяжёлой патологией зрения;</w:t>
      </w:r>
      <w:r w:rsidRPr="009031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укрепление </w:t>
      </w:r>
      <w:proofErr w:type="spellStart"/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связочно</w:t>
      </w:r>
      <w:proofErr w:type="spellEnd"/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-суставного аппарата;</w:t>
      </w:r>
      <w:r w:rsidRPr="009031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сердечно-сосудистой и дыхательной систем;</w:t>
      </w:r>
      <w:r w:rsidRPr="009031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ЦНС.</w:t>
      </w:r>
    </w:p>
    <w:p w:rsidR="005D3631" w:rsidRPr="00903106" w:rsidRDefault="005D3631" w:rsidP="005D3631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Образовательные задачи</w:t>
      </w:r>
      <w:r w:rsidRPr="009031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5D3631" w:rsidRPr="00903106" w:rsidRDefault="005D3631" w:rsidP="005D3631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двигательных навыков и умений; развитие физических способностей (ловкость, гибкость, равновесие, выносливость), а также функции равновесия; воспитание навыков гигиены;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программу.</w:t>
      </w:r>
    </w:p>
    <w:p w:rsidR="005D3631" w:rsidRPr="00903106" w:rsidRDefault="005D3631" w:rsidP="005D363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Коррекционные задачи:</w:t>
      </w:r>
      <w:r w:rsidRPr="009031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>формирование необходимых умений и навыков самостоятельной пространственной ориентировки (ориентирование в спортивном зале, пользование спортивным инвентарем) и пространственно-временной ориентации построения двигательных действий;</w:t>
      </w:r>
      <w:r w:rsidRPr="009031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>улучшение кровоснабжения тканей глаза и функции мышечной системы глаза;</w:t>
      </w:r>
      <w:r w:rsidRPr="009031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>коррекция навязчивых стереотипных движений;</w:t>
      </w:r>
      <w:r w:rsidRPr="009031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>формирование жизненно-необходимых навыков, способствующих успешной социализации детей с ограниченными возможностями здоровья.</w:t>
      </w:r>
    </w:p>
    <w:p w:rsidR="005D3631" w:rsidRPr="00903106" w:rsidRDefault="005D3631" w:rsidP="005D36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Образовательно-коррекционный процесс на уроках АФК базируется на </w:t>
      </w:r>
      <w:proofErr w:type="spellStart"/>
      <w:r w:rsidRPr="00903106">
        <w:rPr>
          <w:rFonts w:ascii="Times New Roman" w:hAnsi="Times New Roman" w:cs="Times New Roman"/>
          <w:sz w:val="28"/>
          <w:szCs w:val="28"/>
          <w:lang w:val="ru-RU"/>
        </w:rPr>
        <w:t>общедидактических</w:t>
      </w:r>
      <w:proofErr w:type="spellEnd"/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 и специальных принципах, обусловленных особенностями психофизического развития слепых обучающихся.</w:t>
      </w:r>
    </w:p>
    <w:p w:rsidR="005D3631" w:rsidRPr="00903106" w:rsidRDefault="005D3631" w:rsidP="005D36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предполагает следующие </w:t>
      </w:r>
      <w:r w:rsidRPr="00903106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принципы и подходы</w:t>
      </w:r>
      <w:r w:rsidRPr="009031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5D3631" w:rsidRPr="00903106" w:rsidRDefault="005D3631" w:rsidP="005D3631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68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5D3631" w:rsidRPr="00903106" w:rsidRDefault="005D3631" w:rsidP="005D3631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68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необходимость использования специальных методов, приёмов и средств обучения;</w:t>
      </w:r>
    </w:p>
    <w:p w:rsidR="005D3631" w:rsidRPr="00903106" w:rsidRDefault="005D3631" w:rsidP="005D3631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68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информационной компетентности участников образовательного процесса в образовательной организации;</w:t>
      </w:r>
    </w:p>
    <w:p w:rsidR="005D3631" w:rsidRPr="00903106" w:rsidRDefault="005D3631" w:rsidP="005D3631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/>
        </w:rPr>
        <w:t>вариативности, которая предполагает осуществление различных вариантов действий по реализации поставленных задач;</w:t>
      </w:r>
    </w:p>
    <w:p w:rsidR="005D3631" w:rsidRPr="00903106" w:rsidRDefault="005D3631" w:rsidP="005D3631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комплексный подход в реализации коррекционно-образовательного процесса; </w:t>
      </w:r>
    </w:p>
    <w:p w:rsidR="005D3631" w:rsidRPr="00903106" w:rsidRDefault="005D3631" w:rsidP="005D3631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включение в решение задач программы всех субъектов образовательного процесса.</w:t>
      </w:r>
    </w:p>
    <w:p w:rsidR="005D3631" w:rsidRPr="00903106" w:rsidRDefault="005D3631" w:rsidP="005D3631">
      <w:pPr>
        <w:pStyle w:val="ae"/>
        <w:spacing w:after="0"/>
        <w:ind w:left="0" w:firstLine="10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взаимодействии со сверстниками и взрослыми, воспитание воли и способности к преодолению трудностей у слепых обучающихся.</w:t>
      </w:r>
    </w:p>
    <w:p w:rsidR="005D3631" w:rsidRPr="00903106" w:rsidRDefault="005D3631" w:rsidP="005D3631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b/>
          <w:sz w:val="28"/>
          <w:szCs w:val="28"/>
          <w:lang w:val="ru-RU"/>
        </w:rPr>
        <w:t>Особые образовательные потребности слепых обучающихся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максимально раннее начало коррекционно-развивающей работы и комплексной </w:t>
      </w:r>
      <w:proofErr w:type="spellStart"/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абилитации</w:t>
      </w:r>
      <w:proofErr w:type="spellEnd"/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/реабилитации, в том числе с использованием методов физической культуры и спорта;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специальная работа по развитию координации движений, статического и динамического равновесия, пространственной ориентировки, а также ориентации движений в пространстве и времени;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более длительное овладение двигательными навыками; 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lastRenderedPageBreak/>
        <w:t>специальная работа по развитию жизненно важных физических способностей — скоростно-силовых, силовых, выносливости и других, характеризующих физическую подготовленность обучающихся.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щадящий, </w:t>
      </w:r>
      <w:proofErr w:type="spellStart"/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здоровьесберегающий</w:t>
      </w:r>
      <w:proofErr w:type="spellEnd"/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режим обучения и физических нагрузок, предусматривающий строгую регламентацию деятельности в соответствии с медицинскими рекомендациями, индивидуализацию темпа обучения и продвижения в образовательном пространстве для разных категорий слепых детей;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специальная коррекционная работа по преодолению отклонений в психомоторной сфере; 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интеграция сенсорно-перцептивного и моторного развития детей; </w:t>
      </w:r>
    </w:p>
    <w:p w:rsidR="005D3631" w:rsidRPr="00903106" w:rsidRDefault="005D3631" w:rsidP="005D3631">
      <w:pPr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        формирование и развитие умений регулировать свое психоэмоциональное состояние, развитие эмоционально-волевой сферы средствами физической культуры и спорта;</w:t>
      </w:r>
    </w:p>
    <w:p w:rsidR="005D3631" w:rsidRPr="00903106" w:rsidRDefault="005D3631" w:rsidP="005D36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sz w:val="28"/>
          <w:szCs w:val="28"/>
          <w:lang w:val="ru-RU"/>
        </w:rPr>
        <w:t>предоставление учебного материала с учетом нарушения (опора на сохранные анализаторы);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sz w:val="28"/>
          <w:szCs w:val="28"/>
          <w:lang w:val="ru-RU"/>
        </w:rPr>
        <w:t>организация тактильного обследования спортивного инвентаря и пространства спортивного зала для осуществления работы по формированию адекватных зрительных образов;</w:t>
      </w:r>
    </w:p>
    <w:p w:rsidR="005D3631" w:rsidRPr="00903106" w:rsidRDefault="005D3631" w:rsidP="005D36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sz w:val="28"/>
          <w:szCs w:val="28"/>
          <w:lang w:val="ru-RU"/>
        </w:rPr>
        <w:t>содействие в преодоление трудностей в осуществлении мыслительных операций (анализ, синтез, сравнение, обобщение) посредством организации работы по алгоритмизации двигательных упражнений с опорой на сохранные анализаторы, способствующей  компенсации полного или частичного выпадения зрительной памяти обучающихся;</w:t>
      </w:r>
    </w:p>
    <w:p w:rsidR="005D3631" w:rsidRPr="00903106" w:rsidRDefault="005D3631" w:rsidP="005D36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потребность в формировании целого ряда социальных и коммуникативных навыков, в развитии эмоциональной сферы в условиях ограничения зрительного восприятия. </w:t>
      </w:r>
    </w:p>
    <w:p w:rsidR="005D3631" w:rsidRPr="00903106" w:rsidRDefault="005D3631" w:rsidP="005D3631">
      <w:pPr>
        <w:pStyle w:val="ae"/>
        <w:spacing w:after="0" w:line="360" w:lineRule="auto"/>
        <w:ind w:left="142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0310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Место учебного предмета</w:t>
      </w:r>
      <w:r w:rsidRPr="009031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0310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учебном плане</w:t>
      </w:r>
    </w:p>
    <w:p w:rsidR="005D3631" w:rsidRPr="00903106" w:rsidRDefault="005D3631" w:rsidP="005D3631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культура».</w:t>
      </w:r>
      <w:r w:rsidRPr="00A50A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На изучение физической культуры  в </w:t>
      </w:r>
      <w:r>
        <w:rPr>
          <w:rFonts w:ascii="Times New Roman" w:hAnsi="Times New Roman" w:cs="Times New Roman"/>
          <w:sz w:val="28"/>
          <w:szCs w:val="28"/>
          <w:lang w:val="ru-RU"/>
        </w:rPr>
        <w:t>3а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 классе о</w:t>
      </w:r>
      <w:r>
        <w:rPr>
          <w:rFonts w:ascii="Times New Roman" w:hAnsi="Times New Roman" w:cs="Times New Roman"/>
          <w:sz w:val="28"/>
          <w:szCs w:val="28"/>
          <w:lang w:val="ru-RU"/>
        </w:rPr>
        <w:t>тводится  102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 xml:space="preserve"> ч (3 ч в неделю).</w:t>
      </w:r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310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Рабочая </w:t>
      </w:r>
      <w:proofErr w:type="gramStart"/>
      <w:r w:rsidRPr="0090310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программа </w:t>
      </w:r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соответствии</w:t>
      </w:r>
      <w:proofErr w:type="gramEnd"/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учебным планом и календарным учебным графиком ГКОУ РО </w:t>
      </w:r>
      <w:proofErr w:type="spellStart"/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Новочеркасской</w:t>
      </w:r>
      <w:proofErr w:type="spellEnd"/>
      <w:r w:rsidRPr="00903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специальной школы - интерната №33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рассчитана на 10</w:t>
      </w:r>
      <w:r w:rsidR="005A1C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</w:t>
      </w:r>
      <w:r w:rsidRPr="0090310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часов.</w:t>
      </w:r>
    </w:p>
    <w:p w:rsidR="005D3631" w:rsidRDefault="005D3631" w:rsidP="005D363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3631" w:rsidRDefault="005D3631" w:rsidP="005D363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3631" w:rsidRDefault="005D3631" w:rsidP="005D363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3631" w:rsidRDefault="005D3631" w:rsidP="005D363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3631" w:rsidRDefault="005D3631" w:rsidP="005D363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3631" w:rsidRDefault="005D3631" w:rsidP="005D363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3631" w:rsidRPr="00903106" w:rsidRDefault="005D3631" w:rsidP="005D3631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УЧЕБНОГО ПРЕДМЕТА 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ab/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ab/>
        <w:t>Исходные положения в физических упражнениях: стойки, упоры, седы, положения лёжа, сидя, у опоры.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A50AC4">
        <w:rPr>
          <w:rFonts w:ascii="Times New Roman" w:hAnsi="Times New Roman" w:cs="Times New Roman"/>
          <w:sz w:val="28"/>
          <w:szCs w:val="28"/>
          <w:lang w:val="ru-RU"/>
        </w:rPr>
        <w:br/>
        <w:t>упражнений, проведении игр и спортивных эстафет.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>Распорядок дня. Личная гигиена. Основные правила личной гигиены.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>Самоконтроль. Строевые команды, построение, расчёт.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0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Физические упражнения  </w:t>
      </w:r>
      <w:r w:rsidRPr="00A50AC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A50AC4">
        <w:rPr>
          <w:rFonts w:ascii="Times New Roman" w:hAnsi="Times New Roman" w:cs="Times New Roman"/>
          <w:b/>
          <w:i/>
          <w:sz w:val="28"/>
          <w:szCs w:val="28"/>
          <w:lang w:val="ru-RU"/>
        </w:rPr>
        <w:t>Упражнения</w:t>
      </w:r>
      <w:proofErr w:type="spellEnd"/>
      <w:r w:rsidRPr="00A50A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 видам разминки 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0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Общая разминка. </w:t>
      </w:r>
      <w:r w:rsidRPr="00A50AC4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A50AC4">
        <w:rPr>
          <w:rFonts w:ascii="Times New Roman" w:hAnsi="Times New Roman" w:cs="Times New Roman"/>
          <w:sz w:val="28"/>
          <w:szCs w:val="28"/>
          <w:lang w:val="ru-RU"/>
        </w:rPr>
        <w:t>полупальцах</w:t>
      </w:r>
      <w:proofErr w:type="spellEnd"/>
      <w:r w:rsidRPr="00A50AC4">
        <w:rPr>
          <w:rFonts w:ascii="Times New Roman" w:hAnsi="Times New Roman" w:cs="Times New Roman"/>
          <w:sz w:val="28"/>
          <w:szCs w:val="28"/>
          <w:lang w:val="ru-RU"/>
        </w:rPr>
        <w:t xml:space="preserve"> и пятках («казачок»), шаги с продвижением вперёд на </w:t>
      </w:r>
      <w:proofErr w:type="spellStart"/>
      <w:r w:rsidRPr="00A50AC4">
        <w:rPr>
          <w:rFonts w:ascii="Times New Roman" w:hAnsi="Times New Roman" w:cs="Times New Roman"/>
          <w:sz w:val="28"/>
          <w:szCs w:val="28"/>
          <w:lang w:val="ru-RU"/>
        </w:rPr>
        <w:t>полупальцах</w:t>
      </w:r>
      <w:proofErr w:type="spellEnd"/>
      <w:r w:rsidRPr="00A50AC4">
        <w:rPr>
          <w:rFonts w:ascii="Times New Roman" w:hAnsi="Times New Roman" w:cs="Times New Roman"/>
          <w:sz w:val="28"/>
          <w:szCs w:val="28"/>
          <w:lang w:val="ru-RU"/>
        </w:rPr>
        <w:t xml:space="preserve"> с выпрямленными коленями и в </w:t>
      </w:r>
      <w:proofErr w:type="spellStart"/>
      <w:r w:rsidRPr="00A50AC4">
        <w:rPr>
          <w:rFonts w:ascii="Times New Roman" w:hAnsi="Times New Roman" w:cs="Times New Roman"/>
          <w:sz w:val="28"/>
          <w:szCs w:val="28"/>
          <w:lang w:val="ru-RU"/>
        </w:rPr>
        <w:t>полуприседе</w:t>
      </w:r>
      <w:proofErr w:type="spellEnd"/>
      <w:r w:rsidRPr="00A50AC4">
        <w:rPr>
          <w:rFonts w:ascii="Times New Roman" w:hAnsi="Times New Roman" w:cs="Times New Roman"/>
          <w:sz w:val="28"/>
          <w:szCs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5D3631" w:rsidRPr="00A50AC4" w:rsidRDefault="005D3631" w:rsidP="005D3631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Партерная разминка. </w:t>
      </w:r>
      <w:r w:rsidRPr="00A50AC4">
        <w:rPr>
          <w:rFonts w:ascii="Times New Roman" w:hAnsi="Times New Roman" w:cs="Times New Roman"/>
          <w:sz w:val="28"/>
          <w:szCs w:val="28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A50AC4">
        <w:rPr>
          <w:rFonts w:ascii="Times New Roman" w:hAnsi="Times New Roman" w:cs="Times New Roman"/>
          <w:sz w:val="28"/>
          <w:szCs w:val="28"/>
          <w:lang w:val="ru-RU"/>
        </w:rPr>
        <w:t>выворотности</w:t>
      </w:r>
      <w:proofErr w:type="spellEnd"/>
      <w:r w:rsidRPr="00A50AC4">
        <w:rPr>
          <w:rFonts w:ascii="Times New Roman" w:hAnsi="Times New Roman" w:cs="Times New Roman"/>
          <w:sz w:val="28"/>
          <w:szCs w:val="28"/>
          <w:lang w:val="ru-RU"/>
        </w:rPr>
        <w:t xml:space="preserve"> стоп («крестик»); упражнения для </w:t>
      </w:r>
      <w:r w:rsidRPr="00A50AC4">
        <w:rPr>
          <w:rFonts w:ascii="Times New Roman" w:hAnsi="Times New Roman" w:cs="Times New Roman"/>
          <w:sz w:val="28"/>
          <w:szCs w:val="28"/>
          <w:lang w:val="ru-RU"/>
        </w:rPr>
        <w:br/>
        <w:t>укрепления мышц ног, увеличения подвижности тазобедренных, коленных и голеностопных суставов («велосипед»).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5D3631" w:rsidRPr="00903106" w:rsidRDefault="005D3631" w:rsidP="005D3631">
      <w:pPr>
        <w:tabs>
          <w:tab w:val="left" w:pos="180"/>
        </w:tabs>
        <w:autoSpaceDE w:val="0"/>
        <w:autoSpaceDN w:val="0"/>
        <w:spacing w:before="72" w:after="0"/>
        <w:ind w:right="14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031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Подводящие упражнения </w:t>
      </w:r>
    </w:p>
    <w:p w:rsidR="005D3631" w:rsidRPr="00903106" w:rsidRDefault="005D3631" w:rsidP="005D3631">
      <w:pPr>
        <w:tabs>
          <w:tab w:val="left" w:pos="180"/>
        </w:tabs>
        <w:autoSpaceDE w:val="0"/>
        <w:autoSpaceDN w:val="0"/>
        <w:spacing w:before="72" w:after="0"/>
        <w:ind w:right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031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5D3631" w:rsidRPr="00A50AC4" w:rsidRDefault="005D3631" w:rsidP="005D3631">
      <w:pPr>
        <w:pStyle w:val="a9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 </w:t>
      </w:r>
      <w:r w:rsidRPr="00A50A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Упражнения для развития моторики и координации с гимнастическим предметом 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>Удержание гимнастического мяча. Баланс мяча на ладони, передача мяча из руки в руку.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Pr="00A50A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Упражнения для развития координации и развития жизненно важных навыков и умений 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 xml:space="preserve"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 </w:t>
      </w:r>
      <w:r w:rsidRPr="00A50A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 танцевальных шагов: «буратино», «</w:t>
      </w:r>
      <w:proofErr w:type="spellStart"/>
      <w:r w:rsidRPr="00A50A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ковырялочка</w:t>
      </w:r>
      <w:proofErr w:type="spellEnd"/>
      <w:r w:rsidRPr="00A50A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«верёвочка». Бег, сочетаемый с круговыми движениями руками. 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A50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A50A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Игры и игровые задания, спортивные эстафеты</w:t>
      </w:r>
    </w:p>
    <w:p w:rsidR="005D3631" w:rsidRPr="00A50AC4" w:rsidRDefault="005D3631" w:rsidP="005D3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A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5D3631" w:rsidRPr="00903106" w:rsidRDefault="005D3631" w:rsidP="005D3631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031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Организующие команды и приёмы </w:t>
      </w:r>
      <w:r w:rsidRPr="0090310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31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 универсальных умений при выполнении организующих команд</w:t>
      </w:r>
    </w:p>
    <w:p w:rsidR="005D3631" w:rsidRDefault="005D3631" w:rsidP="005D3631">
      <w:pPr>
        <w:rPr>
          <w:lang w:val="ru-RU"/>
        </w:rPr>
      </w:pPr>
    </w:p>
    <w:p w:rsidR="00B75A95" w:rsidRPr="00B75A95" w:rsidRDefault="00B75A95" w:rsidP="00B75A95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bookmarkStart w:id="1" w:name="_Toc103687213"/>
      <w:bookmarkStart w:id="2" w:name="_Toc143383395"/>
      <w:r w:rsidRPr="00B75A95">
        <w:rPr>
          <w:rFonts w:ascii="Times New Roman" w:hAnsi="Times New Roman" w:cs="Times New Roman"/>
          <w:color w:val="auto"/>
          <w:lang w:val="ru-RU"/>
        </w:rPr>
        <w:t xml:space="preserve">ПЛАНИРУЕМЫЕ РЕЗУЛЬТАТЫ ОСВОЕНИЯ УЧЕБНОГО ПРЕДМЕТА «АДАПТИВНАЯ ФИЗИЧЕСКАЯ КУЛЬТУРА» </w:t>
      </w:r>
    </w:p>
    <w:p w:rsidR="00B75A95" w:rsidRPr="00B75A95" w:rsidRDefault="00B75A95" w:rsidP="00B75A95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B75A95">
        <w:rPr>
          <w:rFonts w:ascii="Times New Roman" w:hAnsi="Times New Roman" w:cs="Times New Roman"/>
          <w:color w:val="auto"/>
          <w:lang w:val="ru-RU"/>
        </w:rPr>
        <w:t>НА УРОВНЕ НАЧАЛЬНОГО ОБЩЕГО ОБРАЗОВАНИЯ</w:t>
      </w:r>
      <w:bookmarkEnd w:id="1"/>
      <w:bookmarkEnd w:id="2"/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5A95" w:rsidRPr="00B75A95" w:rsidRDefault="00B75A95" w:rsidP="00B75A95">
      <w:pPr>
        <w:pStyle w:val="2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3" w:name="_Toc103687214"/>
      <w:bookmarkStart w:id="4" w:name="_Toc143383396"/>
      <w:r w:rsidRPr="00B75A95">
        <w:rPr>
          <w:rFonts w:ascii="Times New Roman" w:hAnsi="Times New Roman" w:cs="Times New Roman"/>
          <w:color w:val="auto"/>
          <w:sz w:val="28"/>
          <w:szCs w:val="28"/>
          <w:lang w:val="ru-RU"/>
        </w:rPr>
        <w:t>ЛИЧНОСТНЫЕ РЕЗУЛЬТАТЫ</w:t>
      </w:r>
      <w:bookmarkEnd w:id="3"/>
      <w:bookmarkEnd w:id="4"/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Патриотическое воспитание: ценностное отношение к отечественному спортивному, культурному, историческому и научному наследию, понимание </w:t>
      </w:r>
      <w:r w:rsidRPr="00B75A95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Гражданское воспитание: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Ценности научного познания: знание истории развития представлений о физическом развитии и воспитании человека в российской культурно-педагогической традиции;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Формирование культуры здоровья: 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воспитание: 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 экологическое мышление, умение руководствоваться им в познавательной, коммуникативной и социальной практике.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103687215"/>
      <w:proofErr w:type="spellStart"/>
      <w:r w:rsidRPr="00B75A95">
        <w:rPr>
          <w:rFonts w:ascii="Times New Roman" w:hAnsi="Times New Roman" w:cs="Times New Roman"/>
          <w:b/>
          <w:sz w:val="28"/>
          <w:szCs w:val="28"/>
        </w:rPr>
        <w:t>Специальные</w:t>
      </w:r>
      <w:proofErr w:type="spellEnd"/>
      <w:r w:rsidRPr="00B75A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A95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spellEnd"/>
      <w:r w:rsidRPr="00B75A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A95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spellEnd"/>
      <w:r w:rsidRPr="00B75A95">
        <w:rPr>
          <w:rFonts w:ascii="Times New Roman" w:hAnsi="Times New Roman" w:cs="Times New Roman"/>
          <w:b/>
          <w:sz w:val="28"/>
          <w:szCs w:val="28"/>
        </w:rPr>
        <w:t>:</w:t>
      </w:r>
    </w:p>
    <w:p w:rsidR="00B75A95" w:rsidRPr="00B75A95" w:rsidRDefault="00B75A95" w:rsidP="00B75A95">
      <w:pPr>
        <w:pStyle w:val="ae"/>
        <w:numPr>
          <w:ilvl w:val="0"/>
          <w:numId w:val="1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5A95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отношения к своему здоровью и сохранным анализаторам;</w:t>
      </w:r>
    </w:p>
    <w:p w:rsidR="00B75A95" w:rsidRPr="00B75A95" w:rsidRDefault="00B75A95" w:rsidP="00B75A95">
      <w:pPr>
        <w:pStyle w:val="ae"/>
        <w:numPr>
          <w:ilvl w:val="0"/>
          <w:numId w:val="1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5A95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ценностного отношения к здоровому образу жизни, занятиям физической культурой и спортом;</w:t>
      </w:r>
    </w:p>
    <w:p w:rsidR="00B75A95" w:rsidRPr="00B75A95" w:rsidRDefault="00B75A95" w:rsidP="00B75A95">
      <w:pPr>
        <w:pStyle w:val="ae"/>
        <w:numPr>
          <w:ilvl w:val="0"/>
          <w:numId w:val="1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Умение осуществлять конструктивное межличностное взаимодействие и работать в команде, наличие чувства товарищества, взаимопомощи, уважение к </w:t>
      </w:r>
      <w:r w:rsidRPr="00B75A9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коллективу, осознание своей роли и места в нем, готовность принимать участие в общих делах;</w:t>
      </w:r>
    </w:p>
    <w:p w:rsidR="00B75A95" w:rsidRPr="00B75A95" w:rsidRDefault="00B75A95" w:rsidP="00B75A95">
      <w:pPr>
        <w:pStyle w:val="ae"/>
        <w:numPr>
          <w:ilvl w:val="0"/>
          <w:numId w:val="1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Наличие потребности в двигательной активности, а также в самовыражении средствами физической культуры и спорта;</w:t>
      </w:r>
    </w:p>
    <w:p w:rsidR="00B75A95" w:rsidRPr="00B75A95" w:rsidRDefault="00B75A95" w:rsidP="00B75A95">
      <w:pPr>
        <w:pStyle w:val="ae"/>
        <w:numPr>
          <w:ilvl w:val="0"/>
          <w:numId w:val="1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5A95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активной жизненной позиции, наличие стремления к самостоятельности.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A95" w:rsidRPr="00B75A95" w:rsidRDefault="00B75A95" w:rsidP="00B75A95">
      <w:pPr>
        <w:pStyle w:val="2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6" w:name="_Toc143383397"/>
      <w:r w:rsidRPr="00B75A95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МЕТАПРЕДМЕТНЫЕ РЕЗУЛЬТАТЫ</w:t>
      </w:r>
      <w:bookmarkEnd w:id="5"/>
      <w:bookmarkEnd w:id="6"/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базовые логические и исследовательские действия, умения работать с информацией как часть </w:t>
      </w:r>
      <w:r w:rsidRPr="00B75A95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познавательных универсальных учебных действий</w:t>
      </w: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 выявлять признаки положительного влияния занятий физической культурой на работу организма, сохранение его здоровья и эмоционального благополучия;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моделировать правила безопасного поведения при освоении физических упражнений, плавании;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овладевать базовыми предметными и </w:t>
      </w:r>
      <w:proofErr w:type="spellStart"/>
      <w:r w:rsidRPr="00B75A95">
        <w:rPr>
          <w:rFonts w:ascii="Times New Roman" w:hAnsi="Times New Roman" w:cs="Times New Roman"/>
          <w:sz w:val="28"/>
          <w:szCs w:val="28"/>
          <w:lang w:val="ru-RU"/>
        </w:rPr>
        <w:t>межпредметными</w:t>
      </w:r>
      <w:proofErr w:type="spellEnd"/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умения общения как часть </w:t>
      </w:r>
      <w:r w:rsidRPr="00B75A95">
        <w:rPr>
          <w:rFonts w:ascii="Times New Roman" w:hAnsi="Times New Roman" w:cs="Times New Roman"/>
          <w:i/>
          <w:sz w:val="28"/>
          <w:szCs w:val="28"/>
          <w:lang w:val="ru-RU"/>
        </w:rPr>
        <w:t>коммуникативных универсальных учебных действий</w:t>
      </w: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вступать в диалог, задавать собеседнику вопросы, использовать </w:t>
      </w:r>
      <w:proofErr w:type="spellStart"/>
      <w:r w:rsidRPr="00B75A95">
        <w:rPr>
          <w:rFonts w:ascii="Times New Roman" w:hAnsi="Times New Roman" w:cs="Times New Roman"/>
          <w:sz w:val="28"/>
          <w:szCs w:val="28"/>
          <w:lang w:val="ru-RU"/>
        </w:rPr>
        <w:t>репликиуточнения</w:t>
      </w:r>
      <w:proofErr w:type="spellEnd"/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описывать влияние физической культуры на здоровье и эмоциональное благополучие человека;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конструктивно разрешать конфликты посредством учёта интересов сторон и сотрудничества.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</w:t>
      </w:r>
      <w:r w:rsidRPr="00B75A95">
        <w:rPr>
          <w:rFonts w:ascii="Times New Roman" w:hAnsi="Times New Roman" w:cs="Times New Roman"/>
          <w:i/>
          <w:sz w:val="28"/>
          <w:szCs w:val="28"/>
          <w:lang w:val="ru-RU"/>
        </w:rPr>
        <w:t>умения самоорганизации и самоконтроля</w:t>
      </w: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как часть регулятивных универсальных учебных действий: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предусматривать возникновение возможных ситуаций, опасных для здоровья и жизни;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волевую </w:t>
      </w:r>
      <w:proofErr w:type="spellStart"/>
      <w:r w:rsidRPr="00B75A95">
        <w:rPr>
          <w:rFonts w:ascii="Times New Roman" w:hAnsi="Times New Roman" w:cs="Times New Roman"/>
          <w:sz w:val="28"/>
          <w:szCs w:val="28"/>
          <w:lang w:val="ru-RU"/>
        </w:rPr>
        <w:t>саморегуляцию</w:t>
      </w:r>
      <w:proofErr w:type="spellEnd"/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A95" w:rsidRPr="00B75A95" w:rsidRDefault="00B75A95" w:rsidP="00B75A95">
      <w:pPr>
        <w:pStyle w:val="ae"/>
        <w:widowControl w:val="0"/>
        <w:pBdr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Toc103687216"/>
      <w:proofErr w:type="spellStart"/>
      <w:r w:rsidRPr="00B75A95">
        <w:rPr>
          <w:rFonts w:ascii="Times New Roman" w:hAnsi="Times New Roman" w:cs="Times New Roman"/>
          <w:b/>
          <w:sz w:val="28"/>
          <w:szCs w:val="28"/>
        </w:rPr>
        <w:t>Специальные</w:t>
      </w:r>
      <w:proofErr w:type="spellEnd"/>
      <w:r w:rsidRPr="00B75A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A9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75A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A95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spellEnd"/>
      <w:r w:rsidRPr="00B75A95">
        <w:rPr>
          <w:rFonts w:ascii="Times New Roman" w:hAnsi="Times New Roman" w:cs="Times New Roman"/>
          <w:b/>
          <w:sz w:val="28"/>
          <w:szCs w:val="28"/>
        </w:rPr>
        <w:t>:</w:t>
      </w:r>
    </w:p>
    <w:p w:rsidR="00B75A95" w:rsidRPr="00B75A95" w:rsidRDefault="00B75A95" w:rsidP="00B75A95">
      <w:pPr>
        <w:numPr>
          <w:ilvl w:val="0"/>
          <w:numId w:val="10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B75A95" w:rsidRPr="00B75A95" w:rsidRDefault="00B75A95" w:rsidP="00B75A95">
      <w:pPr>
        <w:numPr>
          <w:ilvl w:val="0"/>
          <w:numId w:val="10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осязательный и слуховой способы восприятия материала;</w:t>
      </w:r>
    </w:p>
    <w:p w:rsidR="00B75A95" w:rsidRPr="00B75A95" w:rsidRDefault="00B75A95" w:rsidP="00B75A95">
      <w:pPr>
        <w:numPr>
          <w:ilvl w:val="0"/>
          <w:numId w:val="10"/>
        </w:numPr>
        <w:pBdr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 предметно-пространственную и социально-бытовую ориентировку;</w:t>
      </w:r>
    </w:p>
    <w:p w:rsidR="00B75A95" w:rsidRPr="00B75A95" w:rsidRDefault="00B75A95" w:rsidP="00B75A95">
      <w:pPr>
        <w:numPr>
          <w:ilvl w:val="0"/>
          <w:numId w:val="10"/>
        </w:numPr>
        <w:pBdr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B75A95" w:rsidRPr="00B75A95" w:rsidRDefault="00B75A95" w:rsidP="00B75A9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5A95" w:rsidRPr="00B75A95" w:rsidRDefault="00B75A95" w:rsidP="00B75A95">
      <w:pPr>
        <w:pStyle w:val="2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8" w:name="_Toc143383398"/>
      <w:r w:rsidRPr="00B75A9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ПРЕДМЕТНЫЕ РЕЗУ</w:t>
      </w:r>
      <w:bookmarkEnd w:id="7"/>
      <w:r w:rsidRPr="00B75A95">
        <w:rPr>
          <w:rFonts w:ascii="Times New Roman" w:hAnsi="Times New Roman" w:cs="Times New Roman"/>
          <w:color w:val="auto"/>
          <w:sz w:val="28"/>
          <w:szCs w:val="28"/>
          <w:lang w:val="ru-RU"/>
        </w:rPr>
        <w:t>ЛЬТАТЫ</w:t>
      </w:r>
      <w:bookmarkEnd w:id="8"/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A95" w:rsidRPr="00B75A95" w:rsidRDefault="00B75A95" w:rsidP="00B75A95">
      <w:pPr>
        <w:pStyle w:val="2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9" w:name="_Toc103687219"/>
      <w:bookmarkStart w:id="10" w:name="_Toc143383401"/>
      <w:r w:rsidRPr="00B75A95">
        <w:rPr>
          <w:rFonts w:ascii="Times New Roman" w:hAnsi="Times New Roman" w:cs="Times New Roman"/>
          <w:color w:val="auto"/>
          <w:sz w:val="28"/>
          <w:szCs w:val="28"/>
          <w:lang w:val="ru-RU"/>
        </w:rPr>
        <w:t>3 КЛАСС</w:t>
      </w:r>
      <w:bookmarkEnd w:id="9"/>
      <w:bookmarkEnd w:id="10"/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К концу обучения в третьем классе обучающийся научится: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движение </w:t>
      </w:r>
      <w:proofErr w:type="spellStart"/>
      <w:r w:rsidRPr="00B75A95">
        <w:rPr>
          <w:rFonts w:ascii="Times New Roman" w:hAnsi="Times New Roman" w:cs="Times New Roman"/>
          <w:sz w:val="28"/>
          <w:szCs w:val="28"/>
          <w:lang w:val="ru-RU"/>
        </w:rPr>
        <w:t>противоходом</w:t>
      </w:r>
      <w:proofErr w:type="spellEnd"/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</w:t>
      </w:r>
      <w:proofErr w:type="gramStart"/>
      <w:r w:rsidRPr="00B75A95">
        <w:rPr>
          <w:rFonts w:ascii="Times New Roman" w:hAnsi="Times New Roman" w:cs="Times New Roman"/>
          <w:sz w:val="28"/>
          <w:szCs w:val="28"/>
          <w:lang w:val="ru-RU"/>
        </w:rPr>
        <w:t>шагом</w:t>
      </w:r>
      <w:r w:rsidR="001A2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левым</w:t>
      </w:r>
      <w:proofErr w:type="gramEnd"/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 и правым боком, спиной вперёд;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движении. </w:t>
      </w:r>
    </w:p>
    <w:p w:rsidR="00B75A95" w:rsidRPr="00B75A95" w:rsidRDefault="00B75A95" w:rsidP="00B75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A9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выполнять упражнения на развитие физических качеств, демонстрировать приросты в их показателях. </w:t>
      </w:r>
    </w:p>
    <w:p w:rsidR="005D3631" w:rsidRDefault="005D3631" w:rsidP="005D363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D3631" w:rsidRDefault="005D3631" w:rsidP="005D363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D3631" w:rsidRDefault="005D3631" w:rsidP="005D363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D3631" w:rsidRPr="00903106" w:rsidRDefault="005D3631" w:rsidP="005D3631">
      <w:pPr>
        <w:spacing w:after="120" w:line="240" w:lineRule="auto"/>
        <w:jc w:val="center"/>
        <w:rPr>
          <w:rFonts w:ascii="Calibri" w:eastAsia="Calibri" w:hAnsi="Calibri" w:cs="Times New Roman"/>
          <w:sz w:val="28"/>
          <w:szCs w:val="28"/>
          <w:lang w:val="ru-RU" w:eastAsia="ru-RU"/>
        </w:rPr>
      </w:pPr>
      <w:r w:rsidRPr="0090310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Тематический план для АООП НОО для слепых обучающихся, вариант 3.2 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316"/>
        <w:gridCol w:w="767"/>
        <w:gridCol w:w="636"/>
        <w:gridCol w:w="795"/>
        <w:gridCol w:w="899"/>
      </w:tblGrid>
      <w:tr w:rsidR="005D3631" w:rsidRPr="00903106" w:rsidTr="002F3303">
        <w:trPr>
          <w:trHeight w:val="233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Разделы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5D3631" w:rsidRPr="00903106" w:rsidTr="002F3303">
        <w:trPr>
          <w:trHeight w:val="246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D3631" w:rsidRPr="00903106" w:rsidTr="002F3303">
        <w:trPr>
          <w:trHeight w:val="14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уроков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D3631" w:rsidRPr="0081642A" w:rsidTr="002F3303">
        <w:trPr>
          <w:jc w:val="center"/>
        </w:trPr>
        <w:tc>
          <w:tcPr>
            <w:tcW w:w="9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9031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Знания об адаптивной физической культуре</w:t>
            </w:r>
          </w:p>
        </w:tc>
      </w:tr>
      <w:tr w:rsidR="005D3631" w:rsidRPr="00903106" w:rsidTr="002F3303">
        <w:trPr>
          <w:trHeight w:val="63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истории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физической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культуры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Физические упражнения, их влияние на физическое развитие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5D3631" w:rsidRPr="00903106" w:rsidTr="002F3303">
        <w:trPr>
          <w:jc w:val="center"/>
        </w:trPr>
        <w:tc>
          <w:tcPr>
            <w:tcW w:w="9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</w:t>
            </w:r>
            <w:proofErr w:type="spellEnd"/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физкультурной</w:t>
            </w:r>
            <w:proofErr w:type="spellEnd"/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Самостоятельные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занятия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Самостоятельные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развлечения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Физкультурно-оздоровительная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proofErr w:type="spellEnd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5D3631" w:rsidRPr="00903106" w:rsidTr="002F3303">
        <w:trPr>
          <w:jc w:val="center"/>
        </w:trPr>
        <w:tc>
          <w:tcPr>
            <w:tcW w:w="9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</w:t>
            </w:r>
            <w:proofErr w:type="spellEnd"/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совершенствование</w:t>
            </w:r>
            <w:proofErr w:type="spellEnd"/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Гимнастика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основами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акробатики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Легкая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Подвижные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спортивные</w:t>
            </w:r>
            <w:proofErr w:type="spellEnd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031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5D3631" w:rsidRPr="00903106" w:rsidTr="002F3303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31" w:rsidRPr="00903106" w:rsidRDefault="005D3631" w:rsidP="002F33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5D3631" w:rsidRPr="00096CC9" w:rsidRDefault="005D3631" w:rsidP="005D3631">
      <w:pPr>
        <w:rPr>
          <w:lang w:val="ru-RU"/>
        </w:rPr>
        <w:sectPr w:rsidR="005D3631" w:rsidRPr="00096CC9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AD7557" w:rsidRPr="004B1330" w:rsidRDefault="00AD7557">
      <w:pPr>
        <w:autoSpaceDE w:val="0"/>
        <w:autoSpaceDN w:val="0"/>
        <w:spacing w:after="64" w:line="220" w:lineRule="exact"/>
        <w:rPr>
          <w:lang w:val="ru-RU"/>
        </w:rPr>
      </w:pPr>
    </w:p>
    <w:p w:rsidR="00AD7557" w:rsidRDefault="00731A3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66"/>
        <w:gridCol w:w="528"/>
        <w:gridCol w:w="1106"/>
        <w:gridCol w:w="1140"/>
        <w:gridCol w:w="864"/>
        <w:gridCol w:w="6040"/>
        <w:gridCol w:w="1080"/>
        <w:gridCol w:w="1382"/>
      </w:tblGrid>
      <w:tr w:rsidR="00AD755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D7557" w:rsidTr="004B1330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  <w:tc>
          <w:tcPr>
            <w:tcW w:w="6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</w:tr>
      <w:tr w:rsidR="00AD7557" w:rsidRPr="008164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AD7557" w:rsidRPr="0081642A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Нагрузка. Влияние нагрузки на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мышцы. Влияние утренней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гимнастики и регулярного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выполнения физических упражнений с постепенным увеличением нагрузки на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 w:rsidP="005A1C1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9744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 w:rsidR="009744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731A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</w:t>
            </w:r>
            <w:r w:rsidR="009744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.09.2024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45" w:lineRule="auto"/>
              <w:ind w:left="72" w:right="2736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необходимую информацию по темам; Объяснять влияние нагрузки на мышцы;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AD7557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B133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D7557" w:rsidRPr="0081642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Физические упражнения.</w:t>
            </w:r>
          </w:p>
          <w:p w:rsidR="00AD7557" w:rsidRPr="004B1330" w:rsidRDefault="00731A3D">
            <w:pPr>
              <w:autoSpaceDE w:val="0"/>
              <w:autoSpaceDN w:val="0"/>
              <w:spacing w:before="18" w:after="0" w:line="245" w:lineRule="auto"/>
              <w:ind w:left="72" w:right="576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физических упражнений по направлениям.</w:t>
            </w:r>
          </w:p>
          <w:p w:rsidR="00AD7557" w:rsidRPr="004B1330" w:rsidRDefault="00731A3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Эффективность развития физических качеств в соответствии с возрастными периодами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744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09.09.2024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.09.2024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раскрывать связь между выполнением физических упражнений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гармоничным физическим, интеллектуальным и эстетическим развитием;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раскрывать смысл и необходимость классификации физических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определять физические упражнения в классификации по признаку исторически сложившихся систем физического воспитания;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AD7557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B133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D755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Гимнастика. Подводящие упражнения. Характеристика подводящих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7448E" w:rsidP="005A1C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16.09.2024</w:t>
            </w:r>
            <w:r w:rsidR="002F330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.09.2024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гимнастику в классификации по признаку исторически сложившихся систем физического воспитания и давать оценку эффективности её воздействия на строение и функции организма;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характеризовать подводящие упражнения и их значение;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подбирать комплекс и объяснять технику выполнения гимнастических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 по преимущественной целевой направленности их использования;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D7557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AD755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общеразвивающими и </w:t>
            </w:r>
            <w:r w:rsidRPr="004B1330">
              <w:rPr>
                <w:lang w:val="ru-RU"/>
              </w:rPr>
              <w:br/>
            </w:r>
            <w:proofErr w:type="spellStart"/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744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23.09.2024 30.09.2024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по самостоятельному ведению общей, партерной разминки и разминки у опоры;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универсальные умения по самостоятельному выполнению танцевальных движений под музыку, ритм, счёт.;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D7557" w:rsidRPr="0081642A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47" w:lineRule="auto"/>
              <w:ind w:right="432"/>
              <w:jc w:val="center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7448E" w:rsidP="005A1C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04.10.2024</w:t>
            </w:r>
            <w:r w:rsidR="00731A3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2F330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.10.2024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правила новых игр и эстафет, вносить предложения по изменению существующих правил;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общеразвивающие, ролевые, спортивные, туристические игры и игровые задания; спортивные эстафеты с элементами соревновательной деятельности; Выполнять ролевые действия при участии в игровой деятельности (тренер, судья, учитель, участник, капитан команды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AD7557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B133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D7557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</w:tbl>
    <w:p w:rsidR="00AD7557" w:rsidRDefault="00AD7557">
      <w:pPr>
        <w:autoSpaceDE w:val="0"/>
        <w:autoSpaceDN w:val="0"/>
        <w:spacing w:after="0" w:line="14" w:lineRule="exact"/>
      </w:pPr>
    </w:p>
    <w:p w:rsidR="00AD7557" w:rsidRDefault="00AD7557">
      <w:pPr>
        <w:sectPr w:rsidR="00AD7557">
          <w:pgSz w:w="16840" w:h="11900"/>
          <w:pgMar w:top="282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66"/>
        <w:gridCol w:w="528"/>
        <w:gridCol w:w="1106"/>
        <w:gridCol w:w="1140"/>
        <w:gridCol w:w="864"/>
        <w:gridCol w:w="6040"/>
        <w:gridCol w:w="1080"/>
        <w:gridCol w:w="1382"/>
      </w:tblGrid>
      <w:tr w:rsidR="00AD7557">
        <w:trPr>
          <w:trHeight w:hRule="exact" w:val="19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специальных упражнений основной гимнастики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7448E" w:rsidP="005A1C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14.10.2024</w:t>
            </w:r>
            <w:r w:rsidR="002F330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комплексы упражнений для укрепления отдельных мышечных групп (мышцы спины, мышцы ног, мышцы рук, мышцы живота);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комплексы упражнений, учитывающих особенности режима работы мышц (динамичные, статичные);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комплексы упражнений, для развития: гибкости позвоночника, подвижности тазобедренных, коленных и голеностопных суставов, эластичности мышц ног и координационно-скоростных способностей;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Проявлять физические качества: гибкость, координацию, быстроту и демонстрировать динамику их развития;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D755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2F3303" w:rsidRDefault="0097448E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27.01.2025</w:t>
            </w:r>
            <w:r w:rsidR="002F330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 участвовать в спортивных играх, в том числе с использованием элементов единоборства и элементов видов спорта;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D7557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AD7557">
        <w:trPr>
          <w:trHeight w:hRule="exact" w:val="15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Комбинации упражнений основной гимнастики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7448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28.02.2025 28.03.2025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Овладеть техникой выполнения специальных упражнений для развития двигательных качеств: прыгучесть, способность к вращательным движениям, способность к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сохранению равновесия через освоение технических действий: повороты и прыжки в комбинации с использованием гимнастических предметов; серия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D755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4B133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 w:rsidP="005A1C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9744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 w:rsidR="009744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универсальные умения при выполнении специальных физических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входящих в программу начальной подготовки по виду спорта (по выбору);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D7557" w:rsidRPr="0081642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Туристические физические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7448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21.04.2025 16.05.2025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и демонстрировать универсальные умения для выполнения игровых заданий туристической деятельности;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AD7557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B133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D755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 w:rsidP="005A1C1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97448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.05.2025 26.05.2025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контрольно-тестовые упражнения для определения динамики развития гибкости и координации;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тестовых упражнений ГТО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ступени;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AD7557">
        <w:trPr>
          <w:trHeight w:hRule="exact" w:val="348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4B133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520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4B133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  <w:r w:rsidR="005A1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</w:tr>
    </w:tbl>
    <w:p w:rsidR="00AD7557" w:rsidRDefault="00AD7557">
      <w:pPr>
        <w:autoSpaceDE w:val="0"/>
        <w:autoSpaceDN w:val="0"/>
        <w:spacing w:after="0" w:line="14" w:lineRule="exact"/>
      </w:pPr>
    </w:p>
    <w:p w:rsidR="00AD7557" w:rsidRDefault="00AD7557">
      <w:pPr>
        <w:sectPr w:rsidR="00AD755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78" w:line="220" w:lineRule="exact"/>
      </w:pPr>
    </w:p>
    <w:p w:rsidR="00AD7557" w:rsidRDefault="00731A3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755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D755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Нагрузка. Влияние нагрузки на мышцы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1819E8" w:rsidP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5A1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утренней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гимнастики и регулярного выполнения физических упражнений на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Pr="00957890" w:rsidRDefault="005A1C1A" w:rsidP="009578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и виды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составления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комплексов физических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5A1C1A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комплексов общеразвивающих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предупреждение травматизма на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акробатических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гимнастических уроках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 дыхательной гимнастики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 w:rsidP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5A1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закрепление приёмов выполнения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комбинаций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гимнастических упражнений с использованием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танцевальных шагов,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поворотов, прыжков,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гимнастических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выполнение комплексов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физкультминуток, утренней гимнастики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</w:tbl>
    <w:p w:rsidR="00AD7557" w:rsidRDefault="00AD7557">
      <w:pPr>
        <w:sectPr w:rsidR="00AD7557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выполнения кувырка вперед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освоения кувырка вперед из упора сидя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выполнения кувырка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акробатического моста из положения лежа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 w:rsidP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5A1C1A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731A3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по самостоятельному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ведению общей, партерной разминки и разминки у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опоры в группе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разучивания кувырка назад из упора присев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освоения кувырка назад из упора присев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акробатического моста из положения лежа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83" w:lineRule="auto"/>
              <w:ind w:left="72" w:right="576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подготовительные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разучивания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моста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моста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умений при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выполнении организующих команд и строевых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755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и перестроение в одну, две шеренги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</w:tbl>
    <w:p w:rsidR="00AD7557" w:rsidRPr="00957890" w:rsidRDefault="00AD7557">
      <w:pPr>
        <w:rPr>
          <w:lang w:val="ru-RU"/>
        </w:rPr>
        <w:sectPr w:rsidR="00AD7557" w:rsidRPr="00957890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755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Повороты  направо и налево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5A1C1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1-й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 w:rsidP="005A1C1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D7557" w:rsidTr="005A1C1A">
        <w:trPr>
          <w:trHeight w:hRule="exact" w:val="10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5A1C1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в колонне по одному с равномерной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скоростью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 w:rsidP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 w:rsidR="001819E8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 w:rsidTr="005A1C1A">
        <w:trPr>
          <w:trHeight w:hRule="exact" w:val="14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5A1C1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умений при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выполнении организующих команд и строевых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 w:rsidP="002F33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731A3D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5A1C1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и перестроение в одну, две шеренги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 w:rsidTr="005A1C1A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5A1C1A" w:rsidRDefault="005A1C1A" w:rsidP="005A1C1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и перестроение в одну, две шеренги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 w:rsidTr="005A1C1A">
        <w:trPr>
          <w:trHeight w:hRule="exact" w:val="7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5A1C1A" w:rsidP="005A1C1A">
            <w:pPr>
              <w:autoSpaceDE w:val="0"/>
              <w:autoSpaceDN w:val="0"/>
              <w:spacing w:before="98" w:after="0" w:line="271" w:lineRule="auto"/>
              <w:ind w:left="72" w:right="76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направо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налево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через скакалку на месте, с изменяющейся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скоростью вращения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разучивания прыжков через скакалку с изменяющейся скоростью вращения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силовых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с гантелями для мышц рук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Лазание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три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5A1C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0856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разучивания техники лазания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три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лазанию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канату в три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Лазание по канату в два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1819E8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</w:tbl>
    <w:p w:rsidR="00AD7557" w:rsidRDefault="00AD7557">
      <w:pPr>
        <w:sectPr w:rsidR="00AD7557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755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разучивания техники лазания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два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лазанию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канату в два приема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передвижения и повороты на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обучения передвижениям и поворотам на гимнастическом бревне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обучения передвижениям и поворотам на гимнастическом бревне.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передвижению и поворотам на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 бревне.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Полоса препятствий с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передвижением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гимнастическому бревну,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ползание.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Эстафета с выполнением прыжков через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гимнастическую скакалку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085617" w:rsidTr="00085617">
        <w:trPr>
          <w:trHeight w:hRule="exact" w:val="9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 способом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ополаскивания под душем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</w:tr>
      <w:tr w:rsidR="0008561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составления графика закаливающих процедур.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проведение подвижной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игры«Парашютисты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</w:tbl>
    <w:p w:rsidR="00AD7557" w:rsidRPr="001819E8" w:rsidRDefault="00AD7557">
      <w:pPr>
        <w:rPr>
          <w:lang w:val="ru-RU"/>
        </w:rPr>
        <w:sectPr w:rsidR="00AD7557" w:rsidRPr="001819E8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0856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2-й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 w:rsidP="00085617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проведение подвижной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игры«Вышибала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2F3303" w:rsidRDefault="00085617" w:rsidP="002F330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731A3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2F33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731A3D">
              <w:rPr>
                <w:rFonts w:ascii="Times New Roman" w:eastAsia="Times New Roman" w:hAnsi="Times New Roman"/>
                <w:color w:val="000000"/>
                <w:sz w:val="24"/>
              </w:rPr>
              <w:t>1.202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проведение подвижной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игры«Охотники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утки»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Подвижная игра«Пятнашки».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Подвижная игра «Конники-спортсмены».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через горку матов. ОРУ в движении.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 w:rsidTr="006C7550">
        <w:trPr>
          <w:trHeight w:hRule="exact" w:val="13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через коня. ОРУ. Подвижная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игра«Ниточка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иголочка»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наклонной  гимнастической скамейке.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Преодоление полосы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препятствий с элементами лазанья,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перелазания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1330">
              <w:rPr>
                <w:lang w:val="ru-RU"/>
              </w:rPr>
              <w:br/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переползания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Преодоление полосы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препятствий с элементами лазанья,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перелазания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AD7557" w:rsidRDefault="00731A3D">
            <w:pPr>
              <w:autoSpaceDE w:val="0"/>
              <w:autoSpaceDN w:val="0"/>
              <w:spacing w:before="72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Игра«Гуси-лебеди».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по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наклонной  гимнастической скамейке.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1819E8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через горку матов. ОРУ в движении.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1819E8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проведение подвижной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игры«Парашютисты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</w:tbl>
    <w:p w:rsidR="00AD7557" w:rsidRDefault="00AD7557">
      <w:pPr>
        <w:sectPr w:rsidR="00AD7557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проведения подвижной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игры«Защита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укрепления».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проведения подвижной 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игры«Стрелки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физической нагрузки и ЧСС. Измерение ЧСС при выполнения стандартной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нагрузки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755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 упражнений для развития прыгучести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прыжка в длину с разбега способом согнув ноги.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731A3D">
              <w:rPr>
                <w:rFonts w:ascii="Times New Roman" w:eastAsia="Times New Roman" w:hAnsi="Times New Roman"/>
                <w:color w:val="000000"/>
                <w:sz w:val="24"/>
              </w:rPr>
              <w:t>.02.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прыжку в длину с разбега способом согнув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 самостоятельного обучения прыжку в длину с разбега способом согнув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прыжка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прыжку в высоту с прямого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731A3D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 w:rsidTr="00085617">
        <w:trPr>
          <w:trHeight w:hRule="exact" w:val="7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085617">
            <w:pPr>
              <w:autoSpaceDE w:val="0"/>
              <w:autoSpaceDN w:val="0"/>
              <w:spacing w:before="98" w:after="0" w:line="271" w:lineRule="auto"/>
              <w:ind w:left="72" w:right="76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</w:tr>
      <w:tr w:rsidR="00AD7557" w:rsidTr="00085617">
        <w:trPr>
          <w:trHeight w:hRule="exact" w:val="1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085617" w:rsidRDefault="000856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обучение техническим действиям игры баскетбол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957890" w:rsidRDefault="0008561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</w:tbl>
    <w:p w:rsidR="00AD7557" w:rsidRDefault="00AD7557">
      <w:pPr>
        <w:autoSpaceDE w:val="0"/>
        <w:autoSpaceDN w:val="0"/>
        <w:spacing w:after="0" w:line="14" w:lineRule="exact"/>
      </w:pPr>
    </w:p>
    <w:p w:rsidR="00AD7557" w:rsidRDefault="00AD7557">
      <w:pPr>
        <w:sectPr w:rsidR="00AD7557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85617" w:rsidTr="00085617">
        <w:trPr>
          <w:trHeight w:hRule="exact" w:val="8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ведения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баскетбольного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 w:rsidTr="00085617">
        <w:trPr>
          <w:trHeight w:hRule="exact" w:val="1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технике ведения баскетбольного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 w:rsidTr="00085617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освоения техники ведения баскетбольного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ловли и передачи баскетбольного мяча двумя руками от груди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 w:rsidTr="00085617">
        <w:trPr>
          <w:trHeight w:hRule="exact" w:val="16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технике ловли и передачи баскетбольного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мяча двумя руками от груди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 w:rsidTr="00085617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3-й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8561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 самостоятельного освоения техники ловли и передачи баскетбольного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мяча двумя руками от груди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957890" w:rsidRDefault="00957890" w:rsidP="0008561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действия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«Попади в кольцо»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957890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проведения подвижной игры «Попади в кольцо»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8561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действия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«Гонки баскетбольных мячей»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957890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проведения подвижной игры «Гонки баскетбольных мячей»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  <w:tr w:rsidR="0008561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Pr="004B1330" w:rsidRDefault="00085617" w:rsidP="000856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действия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«Не давай мяча водящему»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617" w:rsidRDefault="00085617" w:rsidP="00085617"/>
        </w:tc>
      </w:tr>
    </w:tbl>
    <w:p w:rsidR="00AD7557" w:rsidRDefault="00AD7557">
      <w:pPr>
        <w:sectPr w:rsidR="00AD7557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подвижной игры «Не давай мяча водящему»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957890" w:rsidRDefault="009578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действия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«Круговая лапта»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подвижной игры «Круговая лапта»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эстафеты с ведением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57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выполнения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метания теннисного мяча в требованиях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/>
              <w:ind w:left="72" w:right="432"/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метанию </w:t>
            </w:r>
            <w:r w:rsidRPr="004B133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цель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/>
              <w:ind w:left="72" w:right="432"/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метанию </w:t>
            </w:r>
            <w:r w:rsidRPr="004B133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цель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57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Метание теннисного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2F3303" w:rsidP="00957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731A3D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/>
              <w:ind w:left="72" w:right="432"/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метанию </w:t>
            </w:r>
            <w:r w:rsidRPr="004B133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цель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57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прыжка с разбега </w:t>
            </w:r>
            <w:r w:rsidRPr="004B1330">
              <w:rPr>
                <w:lang w:val="ru-RU"/>
              </w:rPr>
              <w:br/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способом«перешагивания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5789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освоения прыжка с разбега </w:t>
            </w:r>
            <w:r w:rsidRPr="004B1330">
              <w:rPr>
                <w:lang w:val="ru-RU"/>
              </w:rPr>
              <w:br/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способом«перешагивания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57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1819E8">
              <w:rPr>
                <w:rFonts w:ascii="Times New Roman" w:eastAsia="Times New Roman" w:hAnsi="Times New Roman"/>
                <w:color w:val="000000"/>
                <w:sz w:val="24"/>
              </w:rPr>
              <w:t>.05.2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 w:rsidTr="00957890">
        <w:trPr>
          <w:trHeight w:hRule="exact" w:val="1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с разбега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</w:t>
            </w:r>
            <w:r w:rsidR="009578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перешагивания»на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небольшую высоту.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57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</w:tbl>
    <w:p w:rsidR="00AD7557" w:rsidRDefault="00AD7557">
      <w:pPr>
        <w:sectPr w:rsidR="00AD7557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D7557" w:rsidTr="00957890">
        <w:trPr>
          <w:trHeight w:hRule="exact" w:val="1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731A3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с разбега </w:t>
            </w:r>
            <w:r w:rsidRPr="004B1330">
              <w:rPr>
                <w:lang w:val="ru-RU"/>
              </w:rPr>
              <w:br/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</w:t>
            </w:r>
            <w:r w:rsidR="006C75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перешагивания»на</w:t>
            </w:r>
            <w:proofErr w:type="spellEnd"/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небольшую высоту.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1819E8" w:rsidRDefault="009578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1819E8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 w:rsidTr="00957890">
        <w:trPr>
          <w:trHeight w:hRule="exact" w:val="1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9578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бега в сочетании с ходьбой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57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9578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бега в сочетании с ходьбой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9578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AD7557"/>
        </w:tc>
      </w:tr>
      <w:tr w:rsidR="00AD7557" w:rsidRPr="00957890" w:rsidTr="00957890">
        <w:trPr>
          <w:trHeight w:hRule="exact" w:val="7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Default="00731A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4B1330" w:rsidRDefault="00957890" w:rsidP="006C755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12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бега в сочетании с ходьбой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957890" w:rsidRDefault="00AD755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957890" w:rsidRDefault="00AD755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957890" w:rsidRDefault="00AD755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1819E8" w:rsidRDefault="00957890" w:rsidP="001819E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7557" w:rsidRPr="00957890" w:rsidRDefault="00AD7557">
            <w:pPr>
              <w:rPr>
                <w:lang w:val="ru-RU"/>
              </w:rPr>
            </w:pPr>
          </w:p>
        </w:tc>
      </w:tr>
      <w:tr w:rsidR="00957890" w:rsidTr="002F3303">
        <w:trPr>
          <w:trHeight w:hRule="exact" w:val="1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Pr="00957890" w:rsidRDefault="00957890" w:rsidP="009578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Pr="004B1330" w:rsidRDefault="00957890" w:rsidP="0095789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122" w:right="288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итогам обучения в 1-4 классах. Контрольные задания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Default="00957890" w:rsidP="0095789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Default="00957890" w:rsidP="0095789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Default="00957890" w:rsidP="0095789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Pr="001819E8" w:rsidRDefault="00957890" w:rsidP="009578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Default="00957890" w:rsidP="00957890"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890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Pr="004B1330" w:rsidRDefault="00957890" w:rsidP="009578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13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Pr="002F3303" w:rsidRDefault="00957890" w:rsidP="0095789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Default="00957890" w:rsidP="009578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890" w:rsidRDefault="00957890" w:rsidP="009578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</w:tr>
    </w:tbl>
    <w:p w:rsidR="00AD7557" w:rsidRDefault="00AD7557">
      <w:pPr>
        <w:autoSpaceDE w:val="0"/>
        <w:autoSpaceDN w:val="0"/>
        <w:spacing w:after="0" w:line="14" w:lineRule="exact"/>
      </w:pPr>
    </w:p>
    <w:p w:rsidR="00AD7557" w:rsidRDefault="00AD7557">
      <w:pPr>
        <w:sectPr w:rsidR="00AD755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Default="00AD7557">
      <w:pPr>
        <w:autoSpaceDE w:val="0"/>
        <w:autoSpaceDN w:val="0"/>
        <w:spacing w:after="78" w:line="220" w:lineRule="exact"/>
      </w:pPr>
    </w:p>
    <w:p w:rsidR="00AD7557" w:rsidRDefault="00731A3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D7557" w:rsidRDefault="00731A3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D7557" w:rsidRPr="004B1330" w:rsidRDefault="00731A3D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AD7557" w:rsidRPr="004B1330" w:rsidRDefault="00731A3D">
      <w:pPr>
        <w:autoSpaceDE w:val="0"/>
        <w:autoSpaceDN w:val="0"/>
        <w:spacing w:before="262" w:after="0" w:line="230" w:lineRule="auto"/>
        <w:rPr>
          <w:lang w:val="ru-RU"/>
        </w:rPr>
      </w:pPr>
      <w:r w:rsidRPr="004B133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D7557" w:rsidRPr="004B1330" w:rsidRDefault="00731A3D">
      <w:pPr>
        <w:autoSpaceDE w:val="0"/>
        <w:autoSpaceDN w:val="0"/>
        <w:spacing w:before="166" w:after="0" w:line="286" w:lineRule="auto"/>
        <w:ind w:right="576"/>
        <w:rPr>
          <w:lang w:val="ru-RU"/>
        </w:rPr>
      </w:pP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1.«Федеральный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2.«Единая коллекция цифровых образовательных ресурсов» -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3.«Единое окно доступа к образовательным ресурсам»-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4. Методический портал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uchmet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5.ИнтерГУ.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-Интернет-государство учителей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intergu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1. Российский общеобразовательный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7.Портал информационной поддержки образовательных учреждений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menobr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AD7557" w:rsidRPr="004B1330" w:rsidRDefault="00731A3D">
      <w:pPr>
        <w:autoSpaceDE w:val="0"/>
        <w:autoSpaceDN w:val="0"/>
        <w:spacing w:before="262" w:after="0" w:line="230" w:lineRule="auto"/>
        <w:rPr>
          <w:lang w:val="ru-RU"/>
        </w:rPr>
      </w:pPr>
      <w:r w:rsidRPr="004B133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D7557" w:rsidRPr="004B1330" w:rsidRDefault="00731A3D">
      <w:pPr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1. Сайт </w:t>
      </w:r>
      <w:proofErr w:type="spellStart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Рособразования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2. Сайт Министерства образования и науки РФ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mon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3. Федеральный портал «Российское образование»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4.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5. Каталог учебных изданий, электронного оборудования и электронных образовательных ресурсов для общего 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ndce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6. Школьный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portalschool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7. Федеральный портал «Информационно-коммуникационные технологии в образовании»</w:t>
      </w:r>
      <w:r w:rsidRPr="004B133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ict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портал открытого 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opennet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</w:t>
      </w:r>
      <w:r>
        <w:rPr>
          <w:rFonts w:ascii="Times New Roman" w:eastAsia="Times New Roman" w:hAnsi="Times New Roman"/>
          <w:color w:val="000000"/>
          <w:sz w:val="24"/>
        </w:rPr>
        <w:t>Math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: библиотека, </w:t>
      </w:r>
      <w:proofErr w:type="spellStart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медиатека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, олимпиады, задачи, научные школы, история математики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math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Сайты для учителей коррекционной школы.</w:t>
      </w:r>
    </w:p>
    <w:p w:rsidR="00AD7557" w:rsidRPr="004B1330" w:rsidRDefault="00731A3D">
      <w:pPr>
        <w:autoSpaceDE w:val="0"/>
        <w:autoSpaceDN w:val="0"/>
        <w:spacing w:before="70" w:after="0" w:line="288" w:lineRule="auto"/>
        <w:ind w:right="288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Uroki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(Для учителей коррекционной школы):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uroki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docnach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помощь учителю: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ppt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dn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Внеклассные мероприятия к любому празднику: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schoollessons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Внеклассные мероприятия: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work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Газета "Педсовет", газета "Последний звонок", газета "Педагогическое творчество":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sovet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aspx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Журнал "Начальная школа":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Методическая копилка учителя: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zanimatika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Педсовет су (педагогическое сообщество):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Презентации для учителей: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prezentacya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my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Сеть творческих учителей: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Учительская газета: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ug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Учительский портал: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Фестиваль педагогических идей "Открытый урок":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Министерства образования и науки Российской Федерации.</w:t>
      </w:r>
    </w:p>
    <w:p w:rsidR="00AD7557" w:rsidRPr="004B1330" w:rsidRDefault="00731A3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uroki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- бесплатные разработки уроков, сценарии, планирование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D7557" w:rsidRPr="004B1330" w:rsidRDefault="00AD7557">
      <w:pPr>
        <w:rPr>
          <w:lang w:val="ru-RU"/>
        </w:rPr>
        <w:sectPr w:rsidR="00AD7557" w:rsidRPr="004B1330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557" w:rsidRPr="004B1330" w:rsidRDefault="00AD7557">
      <w:pPr>
        <w:autoSpaceDE w:val="0"/>
        <w:autoSpaceDN w:val="0"/>
        <w:spacing w:after="264" w:line="220" w:lineRule="exact"/>
        <w:rPr>
          <w:lang w:val="ru-RU"/>
        </w:rPr>
      </w:pPr>
    </w:p>
    <w:p w:rsidR="00AD7557" w:rsidRPr="004B1330" w:rsidRDefault="00731A3D">
      <w:pPr>
        <w:autoSpaceDE w:val="0"/>
        <w:autoSpaceDN w:val="0"/>
        <w:spacing w:after="0" w:line="281" w:lineRule="auto"/>
        <w:ind w:right="576"/>
        <w:rPr>
          <w:lang w:val="ru-RU"/>
        </w:rPr>
      </w:pP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Архив учебных программ: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Интернет-ресурсы для учителей: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konstantinova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.21416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15.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edusite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33</w:t>
      </w:r>
      <w:r>
        <w:rPr>
          <w:rFonts w:ascii="Times New Roman" w:eastAsia="Times New Roman" w:hAnsi="Times New Roman"/>
          <w:color w:val="000000"/>
          <w:sz w:val="24"/>
        </w:rPr>
        <w:t>aa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Познавательный портал: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clow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Единая Коллекция цифровых образовательных ресурсов для учреждений общего и начального профессионального образования.</w:t>
      </w:r>
    </w:p>
    <w:p w:rsidR="00AD7557" w:rsidRPr="004B1330" w:rsidRDefault="00731A3D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/?&amp;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[]=38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1.Сетевые образовательные сообщества «Открытый класс». Предмет «Физическая культура».</w:t>
      </w:r>
    </w:p>
    <w:p w:rsidR="00AD7557" w:rsidRPr="004B1330" w:rsidRDefault="00731A3D">
      <w:pPr>
        <w:autoSpaceDE w:val="0"/>
        <w:autoSpaceDN w:val="0"/>
        <w:spacing w:before="70"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2.Сообщество учителей физической культуры на портале «Сеть творческих учителей»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communities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D7557" w:rsidRPr="004B1330" w:rsidRDefault="00731A3D">
      <w:pPr>
        <w:autoSpaceDE w:val="0"/>
        <w:autoSpaceDN w:val="0"/>
        <w:spacing w:before="72" w:after="0" w:line="286" w:lineRule="auto"/>
        <w:ind w:right="288"/>
        <w:rPr>
          <w:lang w:val="ru-RU"/>
        </w:rPr>
      </w:pP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3.Образовательные сайты для учителей физической культуры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metodsovet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dir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kultura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/9 4.Сайт "Я иду на урок физкультуры" </w:t>
      </w:r>
      <w:r w:rsidRPr="004B133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spo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5.Сайт «</w:t>
      </w:r>
      <w:proofErr w:type="spellStart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ФизкультУра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fizkult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ura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Презентации по физкультуре на сайтах: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://900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igr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prezentatsii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fizkultura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ppt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-. </w:t>
      </w:r>
    </w:p>
    <w:p w:rsidR="00AD7557" w:rsidRPr="004B1330" w:rsidRDefault="00731A3D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4.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uslide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fizkultura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6.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данном сайте находятся фрагменты </w:t>
      </w:r>
      <w:proofErr w:type="spellStart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видеоуроков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спортивным играм</w:t>
      </w:r>
    </w:p>
    <w:p w:rsidR="00AD7557" w:rsidRPr="004B1330" w:rsidRDefault="00AD7557">
      <w:pPr>
        <w:rPr>
          <w:lang w:val="ru-RU"/>
        </w:rPr>
        <w:sectPr w:rsidR="00AD7557" w:rsidRPr="004B1330">
          <w:pgSz w:w="11900" w:h="16840"/>
          <w:pgMar w:top="484" w:right="904" w:bottom="1440" w:left="666" w:header="720" w:footer="720" w:gutter="0"/>
          <w:cols w:space="720" w:equalWidth="0">
            <w:col w:w="10330" w:space="0"/>
          </w:cols>
          <w:docGrid w:linePitch="360"/>
        </w:sectPr>
      </w:pPr>
    </w:p>
    <w:p w:rsidR="00AD7557" w:rsidRPr="004B1330" w:rsidRDefault="00AD7557">
      <w:pPr>
        <w:autoSpaceDE w:val="0"/>
        <w:autoSpaceDN w:val="0"/>
        <w:spacing w:after="78" w:line="220" w:lineRule="exact"/>
        <w:rPr>
          <w:lang w:val="ru-RU"/>
        </w:rPr>
      </w:pPr>
    </w:p>
    <w:p w:rsidR="00AD7557" w:rsidRPr="004B1330" w:rsidRDefault="00731A3D">
      <w:pPr>
        <w:autoSpaceDE w:val="0"/>
        <w:autoSpaceDN w:val="0"/>
        <w:spacing w:after="0" w:line="230" w:lineRule="auto"/>
        <w:rPr>
          <w:lang w:val="ru-RU"/>
        </w:rPr>
      </w:pPr>
      <w:r w:rsidRPr="004B133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D7557" w:rsidRPr="004B1330" w:rsidRDefault="00731A3D">
      <w:pPr>
        <w:autoSpaceDE w:val="0"/>
        <w:autoSpaceDN w:val="0"/>
        <w:spacing w:before="346" w:after="0" w:line="302" w:lineRule="auto"/>
        <w:ind w:right="2016"/>
        <w:rPr>
          <w:lang w:val="ru-RU"/>
        </w:rPr>
      </w:pPr>
      <w:r w:rsidRPr="004B13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Спортивный зал, гимнастический зал, тренажеры, брусья, шведская стенка, батут.</w:t>
      </w:r>
    </w:p>
    <w:p w:rsidR="00AD7557" w:rsidRPr="004B1330" w:rsidRDefault="00731A3D">
      <w:pPr>
        <w:autoSpaceDE w:val="0"/>
        <w:autoSpaceDN w:val="0"/>
        <w:spacing w:before="262" w:after="0" w:line="300" w:lineRule="auto"/>
        <w:ind w:right="864"/>
        <w:rPr>
          <w:lang w:val="ru-RU"/>
        </w:rPr>
      </w:pPr>
      <w:r w:rsidRPr="004B133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4B1330">
        <w:rPr>
          <w:lang w:val="ru-RU"/>
        </w:rPr>
        <w:br/>
      </w:r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(волейбольные, баскетбольные, </w:t>
      </w:r>
      <w:proofErr w:type="spellStart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голбольные</w:t>
      </w:r>
      <w:proofErr w:type="spellEnd"/>
      <w:r w:rsidRPr="004B1330">
        <w:rPr>
          <w:rFonts w:ascii="Times New Roman" w:eastAsia="Times New Roman" w:hAnsi="Times New Roman"/>
          <w:color w:val="000000"/>
          <w:sz w:val="24"/>
          <w:lang w:val="ru-RU"/>
        </w:rPr>
        <w:t>), скакалки, гимнастические скамейки, гимнастические палочки, эспандеры, кегли, канат, баскетбольный щит, маты гимнастические</w:t>
      </w:r>
    </w:p>
    <w:p w:rsidR="00AD7557" w:rsidRPr="004B1330" w:rsidRDefault="00AD7557">
      <w:pPr>
        <w:rPr>
          <w:lang w:val="ru-RU"/>
        </w:rPr>
        <w:sectPr w:rsidR="00AD7557" w:rsidRPr="004B133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31A3D" w:rsidRPr="004B1330" w:rsidRDefault="00731A3D">
      <w:pPr>
        <w:rPr>
          <w:lang w:val="ru-RU"/>
        </w:rPr>
      </w:pPr>
    </w:p>
    <w:sectPr w:rsidR="00731A3D" w:rsidRPr="004B133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A26589"/>
    <w:multiLevelType w:val="hybridMultilevel"/>
    <w:tmpl w:val="50EA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E0486"/>
    <w:multiLevelType w:val="hybridMultilevel"/>
    <w:tmpl w:val="66CC2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5FB9"/>
    <w:rsid w:val="0006063C"/>
    <w:rsid w:val="00085617"/>
    <w:rsid w:val="00090F7D"/>
    <w:rsid w:val="0015074B"/>
    <w:rsid w:val="001819E8"/>
    <w:rsid w:val="001A2ECC"/>
    <w:rsid w:val="0029639D"/>
    <w:rsid w:val="002F3303"/>
    <w:rsid w:val="00326F90"/>
    <w:rsid w:val="004B1330"/>
    <w:rsid w:val="004F31F8"/>
    <w:rsid w:val="00524C6E"/>
    <w:rsid w:val="005A1C1A"/>
    <w:rsid w:val="005D3631"/>
    <w:rsid w:val="00604F77"/>
    <w:rsid w:val="006C7550"/>
    <w:rsid w:val="00731A3D"/>
    <w:rsid w:val="0081642A"/>
    <w:rsid w:val="00957890"/>
    <w:rsid w:val="0097448E"/>
    <w:rsid w:val="00AA1D8D"/>
    <w:rsid w:val="00AD7557"/>
    <w:rsid w:val="00B47730"/>
    <w:rsid w:val="00B75A95"/>
    <w:rsid w:val="00CB0664"/>
    <w:rsid w:val="00DC0C74"/>
    <w:rsid w:val="00E355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41A47"/>
  <w14:defaultImageDpi w14:val="300"/>
  <w15:docId w15:val="{0F7EF289-A9EE-4ABC-92F5-EB7E9C0E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1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f">
    <w:name w:val="Абзац списка Знак"/>
    <w:link w:val="ae"/>
    <w:uiPriority w:val="1"/>
    <w:qFormat/>
    <w:locked/>
    <w:rsid w:val="005D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91A8-7652-458A-AA68-17A20003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6208</Words>
  <Characters>35389</Characters>
  <Application>Microsoft Office Word</Application>
  <DocSecurity>0</DocSecurity>
  <Lines>294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6</cp:revision>
  <dcterms:created xsi:type="dcterms:W3CDTF">2024-09-06T16:07:00Z</dcterms:created>
  <dcterms:modified xsi:type="dcterms:W3CDTF">2024-09-18T10:19:00Z</dcterms:modified>
</cp:coreProperties>
</file>