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4"/>
        <w:spacing w:lineRule="auto" w:line="240" w:before="0" w:after="0"/>
        <w:jc w:val="center"/>
        <w:rPr>
          <w:rFonts w:ascii="PT Astra Serif" w:hAnsi="PT Astra Serif"/>
          <w:sz w:val="28"/>
          <w:szCs w:val="28"/>
        </w:rPr>
      </w:pPr>
      <w:r>
        <w:rPr>
          <w:rFonts w:ascii="PT Astra Serif" w:hAnsi="PT Astra Serif"/>
          <w:sz w:val="28"/>
          <w:szCs w:val="28"/>
        </w:rPr>
        <w:t xml:space="preserve">Министерство общего и профессионального образования Ростовской области </w:t>
      </w:r>
    </w:p>
    <w:p>
      <w:pPr>
        <w:pStyle w:val="Style14"/>
        <w:spacing w:lineRule="auto" w:line="240" w:before="0" w:after="0"/>
        <w:ind w:left="120" w:hanging="0"/>
        <w:jc w:val="center"/>
        <w:rPr>
          <w:rFonts w:ascii="PT Astra Serif" w:hAnsi="PT Astra Serif"/>
          <w:sz w:val="28"/>
          <w:szCs w:val="28"/>
        </w:rPr>
      </w:pPr>
      <w:r>
        <w:rPr>
          <w:rFonts w:ascii="PT Astra Serif" w:hAnsi="PT Astra Serif"/>
          <w:b w:val="false"/>
          <w:bCs w:val="false"/>
          <w:i w:val="false"/>
          <w:color w:val="000000"/>
          <w:sz w:val="28"/>
          <w:szCs w:val="28"/>
        </w:rPr>
        <w:t xml:space="preserve">ГКОУ РО Новочеркасская специальная школа-интернат № 33 </w:t>
      </w:r>
    </w:p>
    <w:p>
      <w:pPr>
        <w:pStyle w:val="Normal"/>
        <w:spacing w:lineRule="auto" w:line="240" w:before="0" w:after="0"/>
        <w:ind w:left="120" w:hanging="0"/>
        <w:jc w:val="left"/>
        <w:rPr>
          <w:rFonts w:ascii="PT Astra Serif" w:hAnsi="PT Astra Serif"/>
          <w:sz w:val="28"/>
          <w:szCs w:val="28"/>
        </w:rPr>
      </w:pPr>
      <w:r>
        <w:rPr>
          <w:rFonts w:ascii="PT Astra Serif" w:hAnsi="PT Astra Serif"/>
          <w:sz w:val="28"/>
          <w:szCs w:val="28"/>
        </w:rPr>
      </w:r>
    </w:p>
    <w:p>
      <w:pPr>
        <w:pStyle w:val="Normal"/>
        <w:spacing w:lineRule="auto" w:line="240" w:before="0" w:after="0"/>
        <w:ind w:left="120" w:hanging="0"/>
        <w:jc w:val="left"/>
        <w:rPr>
          <w:rFonts w:ascii="PT Astra Serif" w:hAnsi="PT Astra Serif"/>
          <w:sz w:val="28"/>
          <w:szCs w:val="28"/>
        </w:rPr>
      </w:pPr>
      <w:r>
        <w:rPr>
          <w:rFonts w:ascii="PT Astra Serif" w:hAnsi="PT Astra Serif"/>
          <w:sz w:val="28"/>
          <w:szCs w:val="28"/>
        </w:rPr>
      </w:r>
    </w:p>
    <w:p>
      <w:pPr>
        <w:pStyle w:val="Normal"/>
        <w:spacing w:lineRule="auto" w:line="240" w:before="0" w:after="0"/>
        <w:ind w:left="120" w:hanging="0"/>
        <w:jc w:val="left"/>
        <w:rPr>
          <w:rFonts w:ascii="PT Astra Serif" w:hAnsi="PT Astra Serif"/>
          <w:sz w:val="28"/>
          <w:szCs w:val="28"/>
        </w:rPr>
      </w:pPr>
      <w:r>
        <w:rPr>
          <w:rFonts w:ascii="PT Astra Serif" w:hAnsi="PT Astra Serif"/>
          <w:sz w:val="28"/>
          <w:szCs w:val="28"/>
        </w:rPr>
      </w:r>
    </w:p>
    <w:p>
      <w:pPr>
        <w:pStyle w:val="Normal"/>
        <w:spacing w:lineRule="auto" w:line="240" w:before="0" w:after="0"/>
        <w:ind w:left="120" w:hanging="0"/>
        <w:jc w:val="left"/>
        <w:rPr>
          <w:rFonts w:ascii="PT Astra Serif" w:hAnsi="PT Astra Serif"/>
          <w:sz w:val="28"/>
          <w:szCs w:val="28"/>
        </w:rPr>
      </w:pPr>
      <w:r>
        <w:rPr>
          <w:rFonts w:ascii="PT Astra Serif" w:hAnsi="PT Astra Serif"/>
          <w:sz w:val="28"/>
          <w:szCs w:val="28"/>
        </w:rPr>
      </w:r>
    </w:p>
    <w:tbl>
      <w:tblPr>
        <w:tblStyle w:val="a3"/>
        <w:tblW w:w="10040" w:type="dxa"/>
        <w:jc w:val="left"/>
        <w:tblInd w:w="344" w:type="dxa"/>
        <w:tblCellMar>
          <w:top w:w="0" w:type="dxa"/>
          <w:left w:w="108" w:type="dxa"/>
          <w:bottom w:w="0" w:type="dxa"/>
          <w:right w:w="108" w:type="dxa"/>
        </w:tblCellMar>
        <w:tblLook w:val="04a0" w:noVBand="1" w:noHBand="0" w:firstRow="1" w:lastRow="0" w:firstColumn="1" w:lastColumn="0"/>
      </w:tblPr>
      <w:tblGrid>
        <w:gridCol w:w="4753"/>
        <w:gridCol w:w="1252"/>
        <w:gridCol w:w="4035"/>
      </w:tblGrid>
      <w:tr>
        <w:trPr/>
        <w:tc>
          <w:tcPr>
            <w:tcW w:w="4753" w:type="dxa"/>
            <w:tcBorders/>
          </w:tcPr>
          <w:p>
            <w:pPr>
              <w:pStyle w:val="Normal"/>
              <w:spacing w:lineRule="auto" w:line="240" w:before="0" w:after="0"/>
              <w:rPr>
                <w:rFonts w:ascii="PT Astra Serif" w:hAnsi="PT Astra Serif"/>
                <w:sz w:val="24"/>
                <w:szCs w:val="24"/>
              </w:rPr>
            </w:pPr>
            <w:r>
              <w:rPr>
                <w:rFonts w:eastAsia="Times New Roman" w:ascii="PT Astra Serif" w:hAnsi="PT Astra Serif"/>
                <w:color w:val="000000"/>
                <w:sz w:val="24"/>
                <w:szCs w:val="24"/>
                <w:lang w:val="ru-RU"/>
              </w:rPr>
              <w:t>СОГЛАСОВАНО</w:t>
            </w:r>
          </w:p>
          <w:p>
            <w:pPr>
              <w:pStyle w:val="Normal"/>
              <w:snapToGrid w:val="false"/>
              <w:spacing w:lineRule="auto" w:line="240" w:before="0" w:after="0"/>
              <w:rPr>
                <w:rFonts w:ascii="PT Astra Serif" w:hAnsi="PT Astra Serif"/>
                <w:sz w:val="24"/>
                <w:szCs w:val="24"/>
              </w:rPr>
            </w:pPr>
            <w:r>
              <w:rPr>
                <w:rFonts w:eastAsia="Times New Roman" w:ascii="PT Astra Serif" w:hAnsi="PT Astra Serif"/>
                <w:color w:val="000000"/>
                <w:sz w:val="24"/>
                <w:szCs w:val="24"/>
                <w:lang w:val="ru-RU"/>
              </w:rPr>
              <w:t xml:space="preserve">педагогическим советом </w:t>
            </w:r>
          </w:p>
          <w:p>
            <w:pPr>
              <w:pStyle w:val="Normal"/>
              <w:spacing w:lineRule="auto" w:line="240" w:before="0" w:after="0"/>
              <w:rPr>
                <w:rFonts w:ascii="PT Astra Serif" w:hAnsi="PT Astra Serif" w:eastAsia="Times New Roman"/>
                <w:color w:val="000000"/>
                <w:sz w:val="24"/>
                <w:szCs w:val="24"/>
                <w:lang w:val="ru-RU"/>
              </w:rPr>
            </w:pPr>
            <w:r>
              <w:rPr>
                <w:rFonts w:eastAsia="Times New Roman" w:ascii="PT Astra Serif" w:hAnsi="PT Astra Serif"/>
                <w:color w:val="000000"/>
                <w:sz w:val="24"/>
                <w:szCs w:val="24"/>
                <w:lang w:val="ru-RU"/>
              </w:rPr>
            </w:r>
          </w:p>
          <w:p>
            <w:pPr>
              <w:pStyle w:val="Style14"/>
              <w:spacing w:lineRule="auto" w:line="240" w:before="0" w:after="0"/>
              <w:rPr>
                <w:rFonts w:ascii="PT Astra Serif" w:hAnsi="PT Astra Serif"/>
                <w:sz w:val="24"/>
                <w:szCs w:val="24"/>
              </w:rPr>
            </w:pPr>
            <w:r>
              <w:rPr>
                <w:rFonts w:eastAsia="Times New Roman" w:ascii="PT Astra Serif" w:hAnsi="PT Astra Serif"/>
                <w:color w:val="000000"/>
                <w:sz w:val="24"/>
                <w:szCs w:val="24"/>
                <w:lang w:val="ru-RU"/>
              </w:rPr>
              <w:t>Протокол № 1 от 28.08.2024 г.</w:t>
            </w:r>
          </w:p>
          <w:p>
            <w:pPr>
              <w:pStyle w:val="Normal"/>
              <w:spacing w:lineRule="auto" w:line="240" w:before="0" w:after="0"/>
              <w:rPr>
                <w:rFonts w:ascii="PT Astra Serif" w:hAnsi="PT Astra Serif" w:eastAsia="Times New Roman"/>
                <w:color w:val="000000"/>
                <w:sz w:val="24"/>
                <w:szCs w:val="24"/>
                <w:lang w:val="ru-RU"/>
              </w:rPr>
            </w:pPr>
            <w:r>
              <w:rPr>
                <w:rFonts w:eastAsia="Times New Roman" w:ascii="PT Astra Serif" w:hAnsi="PT Astra Serif"/>
                <w:color w:val="000000"/>
                <w:sz w:val="24"/>
                <w:szCs w:val="24"/>
                <w:lang w:val="ru-RU"/>
              </w:rPr>
            </w:r>
          </w:p>
          <w:p>
            <w:pPr>
              <w:pStyle w:val="Normal"/>
              <w:snapToGrid w:val="false"/>
              <w:spacing w:lineRule="auto" w:line="240" w:before="0" w:after="0"/>
              <w:jc w:val="both"/>
              <w:rPr>
                <w:rFonts w:ascii="PT Astra Serif" w:hAnsi="PT Astra Serif"/>
                <w:sz w:val="24"/>
                <w:szCs w:val="24"/>
              </w:rPr>
            </w:pPr>
            <w:r>
              <w:rPr>
                <w:rFonts w:eastAsia="Times New Roman" w:ascii="PT Astra Serif" w:hAnsi="PT Astra Serif"/>
                <w:color w:val="000000"/>
                <w:sz w:val="24"/>
                <w:szCs w:val="24"/>
                <w:lang w:val="ru-RU"/>
              </w:rPr>
              <w:t>СОГЛАСОВАНО</w:t>
            </w:r>
          </w:p>
          <w:p>
            <w:pPr>
              <w:pStyle w:val="Normal"/>
              <w:spacing w:lineRule="auto" w:line="240" w:before="0" w:after="0"/>
              <w:rPr>
                <w:rFonts w:ascii="PT Astra Serif" w:hAnsi="PT Astra Serif"/>
                <w:sz w:val="24"/>
                <w:szCs w:val="24"/>
              </w:rPr>
            </w:pPr>
            <w:r>
              <w:rPr>
                <w:rFonts w:eastAsia="Times New Roman" w:ascii="PT Astra Serif" w:hAnsi="PT Astra Serif"/>
                <w:color w:val="000000"/>
                <w:sz w:val="24"/>
                <w:szCs w:val="24"/>
                <w:lang w:val="ru-RU"/>
              </w:rPr>
              <w:t>Заместитель директора по учебной работе</w:t>
            </w:r>
          </w:p>
          <w:p>
            <w:pPr>
              <w:pStyle w:val="Normal"/>
              <w:spacing w:lineRule="auto" w:line="240" w:before="0" w:after="0"/>
              <w:rPr>
                <w:rFonts w:ascii="PT Astra Serif" w:hAnsi="PT Astra Serif"/>
                <w:sz w:val="24"/>
                <w:szCs w:val="24"/>
              </w:rPr>
            </w:pPr>
            <w:r>
              <w:rPr>
                <w:rFonts w:eastAsia="Times New Roman" w:ascii="PT Astra Serif" w:hAnsi="PT Astra Serif"/>
                <w:color w:val="000000"/>
                <w:sz w:val="24"/>
                <w:szCs w:val="24"/>
                <w:lang w:val="ru-RU"/>
              </w:rPr>
              <w:t xml:space="preserve">________________________ </w:t>
            </w:r>
          </w:p>
          <w:p>
            <w:pPr>
              <w:pStyle w:val="Normal"/>
              <w:spacing w:lineRule="auto" w:line="240" w:before="0" w:after="0"/>
              <w:jc w:val="right"/>
              <w:rPr>
                <w:rFonts w:ascii="PT Astra Serif" w:hAnsi="PT Astra Serif"/>
                <w:sz w:val="24"/>
                <w:szCs w:val="24"/>
              </w:rPr>
            </w:pPr>
            <w:r>
              <w:rPr>
                <w:rFonts w:eastAsia="Times New Roman" w:ascii="PT Astra Serif" w:hAnsi="PT Astra Serif"/>
                <w:color w:val="000000"/>
                <w:sz w:val="24"/>
                <w:szCs w:val="24"/>
                <w:lang w:val="ru-RU"/>
              </w:rPr>
              <w:t>Таранова О. С.</w:t>
            </w:r>
          </w:p>
        </w:tc>
        <w:tc>
          <w:tcPr>
            <w:tcW w:w="1252" w:type="dxa"/>
            <w:tcBorders/>
          </w:tcPr>
          <w:p>
            <w:pPr>
              <w:pStyle w:val="Normal"/>
              <w:spacing w:lineRule="auto" w:line="240" w:before="0" w:after="0"/>
              <w:rPr>
                <w:rFonts w:ascii="PT Astra Serif" w:hAnsi="PT Astra Serif" w:eastAsia="Times New Roman"/>
                <w:color w:val="000000"/>
                <w:sz w:val="24"/>
                <w:szCs w:val="24"/>
                <w:lang w:val="ru-RU"/>
              </w:rPr>
            </w:pPr>
            <w:r>
              <w:rPr>
                <w:rFonts w:eastAsia="Times New Roman" w:ascii="PT Astra Serif" w:hAnsi="PT Astra Serif"/>
                <w:color w:val="000000"/>
                <w:sz w:val="24"/>
                <w:szCs w:val="24"/>
                <w:lang w:val="ru-RU"/>
              </w:rPr>
            </w:r>
          </w:p>
        </w:tc>
        <w:tc>
          <w:tcPr>
            <w:tcW w:w="4035" w:type="dxa"/>
            <w:tcBorders/>
          </w:tcPr>
          <w:p>
            <w:pPr>
              <w:pStyle w:val="Normal"/>
              <w:spacing w:lineRule="auto" w:line="240" w:before="0" w:after="0"/>
              <w:rPr>
                <w:rFonts w:ascii="PT Astra Serif" w:hAnsi="PT Astra Serif"/>
                <w:sz w:val="24"/>
                <w:szCs w:val="24"/>
              </w:rPr>
            </w:pPr>
            <w:r>
              <w:rPr>
                <w:rFonts w:eastAsia="Times New Roman" w:ascii="PT Astra Serif" w:hAnsi="PT Astra Serif"/>
                <w:color w:val="000000"/>
                <w:sz w:val="24"/>
                <w:szCs w:val="24"/>
                <w:lang w:val="ru-RU"/>
              </w:rPr>
              <w:t>УТВЕРЖДАЮ</w:t>
            </w:r>
          </w:p>
          <w:p>
            <w:pPr>
              <w:pStyle w:val="Normal"/>
              <w:spacing w:lineRule="auto" w:line="240" w:before="0" w:after="0"/>
              <w:rPr>
                <w:rFonts w:ascii="PT Astra Serif" w:hAnsi="PT Astra Serif"/>
                <w:sz w:val="24"/>
                <w:szCs w:val="24"/>
              </w:rPr>
            </w:pPr>
            <w:r>
              <w:rPr>
                <w:rFonts w:eastAsia="Times New Roman" w:ascii="PT Astra Serif" w:hAnsi="PT Astra Serif"/>
                <w:color w:val="000000"/>
                <w:sz w:val="24"/>
                <w:szCs w:val="24"/>
                <w:lang w:val="ru-RU"/>
              </w:rPr>
              <w:t>Директор ГКОУ РО Новочеркасской специальной школы-интерната № 33</w:t>
            </w:r>
          </w:p>
          <w:p>
            <w:pPr>
              <w:pStyle w:val="Normal"/>
              <w:spacing w:lineRule="auto" w:line="240" w:before="0" w:after="0"/>
              <w:rPr>
                <w:rFonts w:ascii="PT Astra Serif" w:hAnsi="PT Astra Serif"/>
                <w:sz w:val="24"/>
                <w:szCs w:val="24"/>
              </w:rPr>
            </w:pPr>
            <w:r>
              <w:rPr>
                <w:rFonts w:eastAsia="Times New Roman" w:ascii="PT Astra Serif" w:hAnsi="PT Astra Serif"/>
                <w:color w:val="000000"/>
                <w:sz w:val="24"/>
                <w:szCs w:val="24"/>
                <w:lang w:val="ru-RU"/>
              </w:rPr>
              <w:t xml:space="preserve">________________________ </w:t>
            </w:r>
          </w:p>
          <w:p>
            <w:pPr>
              <w:pStyle w:val="Normal"/>
              <w:spacing w:lineRule="auto" w:line="240" w:before="0" w:after="0"/>
              <w:jc w:val="right"/>
              <w:rPr>
                <w:rFonts w:ascii="PT Astra Serif" w:hAnsi="PT Astra Serif"/>
                <w:sz w:val="24"/>
                <w:szCs w:val="24"/>
              </w:rPr>
            </w:pPr>
            <w:r>
              <w:rPr>
                <w:rFonts w:eastAsia="Times New Roman" w:ascii="PT Astra Serif" w:hAnsi="PT Astra Serif"/>
                <w:color w:val="000000"/>
                <w:sz w:val="24"/>
                <w:szCs w:val="24"/>
                <w:lang w:val="ru-RU"/>
              </w:rPr>
              <w:t>Климченко И. Е.</w:t>
            </w:r>
          </w:p>
          <w:p>
            <w:pPr>
              <w:pStyle w:val="Normal"/>
              <w:spacing w:lineRule="auto" w:line="240" w:before="0" w:after="0"/>
              <w:rPr>
                <w:rFonts w:ascii="PT Astra Serif" w:hAnsi="PT Astra Serif" w:eastAsia="Times New Roman"/>
                <w:color w:val="000000"/>
                <w:sz w:val="24"/>
                <w:szCs w:val="24"/>
                <w:lang w:val="ru-RU"/>
              </w:rPr>
            </w:pPr>
            <w:r>
              <w:rPr>
                <w:rFonts w:eastAsia="Times New Roman" w:ascii="PT Astra Serif" w:hAnsi="PT Astra Serif"/>
                <w:color w:val="000000"/>
                <w:sz w:val="24"/>
                <w:szCs w:val="24"/>
                <w:lang w:val="ru-RU"/>
              </w:rPr>
            </w:r>
          </w:p>
          <w:p>
            <w:pPr>
              <w:pStyle w:val="Normal"/>
              <w:spacing w:lineRule="auto" w:line="240" w:before="0" w:after="0"/>
              <w:rPr>
                <w:rFonts w:ascii="PT Astra Serif" w:hAnsi="PT Astra Serif"/>
                <w:sz w:val="24"/>
                <w:szCs w:val="24"/>
              </w:rPr>
            </w:pPr>
            <w:r>
              <w:rPr>
                <w:rFonts w:eastAsia="Times New Roman" w:ascii="PT Astra Serif" w:hAnsi="PT Astra Serif"/>
                <w:color w:val="000000"/>
                <w:sz w:val="24"/>
                <w:szCs w:val="24"/>
                <w:lang w:val="ru-RU"/>
              </w:rPr>
              <w:t>Приказ № 133-ОД от 29.08.2024 г.</w:t>
            </w:r>
          </w:p>
          <w:p>
            <w:pPr>
              <w:pStyle w:val="Normal"/>
              <w:spacing w:lineRule="auto" w:line="240" w:before="0" w:after="0"/>
              <w:jc w:val="both"/>
              <w:rPr>
                <w:rFonts w:ascii="PT Astra Serif" w:hAnsi="PT Astra Serif" w:eastAsia="Times New Roman"/>
                <w:color w:val="000000"/>
                <w:sz w:val="24"/>
                <w:szCs w:val="24"/>
                <w:lang w:val="ru-RU"/>
              </w:rPr>
            </w:pPr>
            <w:r>
              <w:rPr>
                <w:rFonts w:eastAsia="Times New Roman" w:ascii="PT Astra Serif" w:hAnsi="PT Astra Serif"/>
                <w:color w:val="000000"/>
                <w:sz w:val="24"/>
                <w:szCs w:val="24"/>
                <w:lang w:val="ru-RU"/>
              </w:rPr>
            </w:r>
          </w:p>
        </w:tc>
      </w:tr>
    </w:tbl>
    <w:p>
      <w:pPr>
        <w:pStyle w:val="Normal"/>
        <w:spacing w:lineRule="auto" w:line="240" w:before="0" w:after="0"/>
        <w:ind w:left="120" w:hanging="0"/>
        <w:jc w:val="left"/>
        <w:rPr>
          <w:rFonts w:ascii="PT Astra Serif" w:hAnsi="PT Astra Serif"/>
          <w:sz w:val="28"/>
          <w:szCs w:val="28"/>
        </w:rPr>
      </w:pPr>
      <w:r>
        <w:rPr>
          <w:rFonts w:ascii="PT Astra Serif" w:hAnsi="PT Astra Serif"/>
          <w:sz w:val="28"/>
          <w:szCs w:val="28"/>
        </w:rPr>
      </w:r>
    </w:p>
    <w:p>
      <w:pPr>
        <w:pStyle w:val="Normal"/>
        <w:spacing w:before="0" w:after="0"/>
        <w:ind w:left="120" w:hanging="0"/>
        <w:jc w:val="left"/>
        <w:rPr>
          <w:rFonts w:ascii="PT Astra Serif" w:hAnsi="PT Astra Serif"/>
          <w:sz w:val="28"/>
          <w:szCs w:val="28"/>
        </w:rPr>
      </w:pPr>
      <w:r>
        <w:rPr>
          <w:rFonts w:ascii="PT Astra Serif" w:hAnsi="PT Astra Serif"/>
          <w:sz w:val="28"/>
          <w:szCs w:val="28"/>
        </w:rPr>
      </w:r>
    </w:p>
    <w:p>
      <w:pPr>
        <w:pStyle w:val="Normal"/>
        <w:spacing w:before="0" w:after="0"/>
        <w:ind w:left="120" w:hanging="0"/>
        <w:jc w:val="left"/>
        <w:rPr>
          <w:rFonts w:ascii="PT Astra Serif" w:hAnsi="PT Astra Serif"/>
          <w:sz w:val="28"/>
          <w:szCs w:val="28"/>
        </w:rPr>
      </w:pPr>
      <w:r>
        <w:rPr>
          <w:rFonts w:ascii="PT Astra Serif" w:hAnsi="PT Astra Serif"/>
          <w:sz w:val="28"/>
          <w:szCs w:val="28"/>
        </w:rPr>
      </w:r>
    </w:p>
    <w:p>
      <w:pPr>
        <w:pStyle w:val="Normal"/>
        <w:spacing w:before="0" w:after="0"/>
        <w:ind w:left="120" w:hanging="0"/>
        <w:jc w:val="left"/>
        <w:rPr>
          <w:rFonts w:ascii="PT Astra Serif" w:hAnsi="PT Astra Serif"/>
          <w:sz w:val="28"/>
          <w:szCs w:val="28"/>
        </w:rPr>
      </w:pPr>
      <w:r>
        <w:rPr>
          <w:rFonts w:ascii="PT Astra Serif" w:hAnsi="PT Astra Serif"/>
          <w:sz w:val="28"/>
          <w:szCs w:val="28"/>
        </w:rPr>
      </w:r>
    </w:p>
    <w:p>
      <w:pPr>
        <w:pStyle w:val="Normal"/>
        <w:spacing w:before="0" w:after="0"/>
        <w:ind w:left="120" w:hanging="0"/>
        <w:jc w:val="left"/>
        <w:rPr>
          <w:rFonts w:ascii="PT Astra Serif" w:hAnsi="PT Astra Serif"/>
          <w:sz w:val="28"/>
          <w:szCs w:val="28"/>
        </w:rPr>
      </w:pPr>
      <w:r>
        <w:rPr>
          <w:rFonts w:ascii="PT Astra Serif" w:hAnsi="PT Astra Serif"/>
          <w:sz w:val="28"/>
          <w:szCs w:val="28"/>
        </w:rPr>
      </w:r>
    </w:p>
    <w:p>
      <w:pPr>
        <w:pStyle w:val="Normal"/>
        <w:spacing w:lineRule="auto" w:line="240" w:before="0" w:after="0"/>
        <w:ind w:left="120" w:hanging="0"/>
        <w:jc w:val="center"/>
        <w:rPr>
          <w:rFonts w:ascii="PT Astra Serif" w:hAnsi="PT Astra Serif"/>
          <w:sz w:val="28"/>
          <w:szCs w:val="28"/>
        </w:rPr>
      </w:pPr>
      <w:r>
        <w:rPr>
          <w:rFonts w:ascii="PT Astra Serif" w:hAnsi="PT Astra Serif"/>
          <w:b/>
          <w:i w:val="false"/>
          <w:color w:val="000000"/>
          <w:sz w:val="28"/>
          <w:szCs w:val="28"/>
        </w:rPr>
        <w:t>АДАПТИРОВАННАЯ РАБОЧАЯ ПРОГРАММА</w:t>
      </w:r>
    </w:p>
    <w:p>
      <w:pPr>
        <w:pStyle w:val="Normal"/>
        <w:spacing w:lineRule="exact" w:line="408" w:before="0" w:after="0"/>
        <w:ind w:left="120" w:hanging="0"/>
        <w:jc w:val="center"/>
        <w:rPr>
          <w:rFonts w:ascii="PT Astra Serif" w:hAnsi="PT Astra Serif"/>
          <w:sz w:val="28"/>
          <w:szCs w:val="28"/>
        </w:rPr>
      </w:pPr>
      <w:r>
        <w:rPr>
          <w:rFonts w:ascii="PT Astra Serif" w:hAnsi="PT Astra Serif"/>
          <w:b w:val="false"/>
          <w:i w:val="false"/>
          <w:color w:val="000000"/>
          <w:sz w:val="28"/>
          <w:szCs w:val="28"/>
        </w:rPr>
        <w:t>(ID 4189312)</w:t>
      </w:r>
    </w:p>
    <w:p>
      <w:pPr>
        <w:pStyle w:val="Normal"/>
        <w:spacing w:before="0" w:after="0"/>
        <w:ind w:left="120" w:hanging="0"/>
        <w:jc w:val="center"/>
        <w:rPr>
          <w:rFonts w:ascii="PT Astra Serif" w:hAnsi="PT Astra Serif"/>
          <w:sz w:val="28"/>
          <w:szCs w:val="28"/>
        </w:rPr>
      </w:pPr>
      <w:r>
        <w:rPr>
          <w:rFonts w:ascii="PT Astra Serif" w:hAnsi="PT Astra Serif"/>
          <w:sz w:val="28"/>
          <w:szCs w:val="28"/>
        </w:rPr>
      </w:r>
    </w:p>
    <w:p>
      <w:pPr>
        <w:pStyle w:val="Normal"/>
        <w:tabs>
          <w:tab w:val="clear" w:pos="720"/>
          <w:tab w:val="left" w:pos="3074" w:leader="none"/>
          <w:tab w:val="left" w:pos="3476" w:leader="none"/>
          <w:tab w:val="left" w:pos="3554" w:leader="none"/>
          <w:tab w:val="left" w:pos="3842" w:leader="none"/>
        </w:tabs>
        <w:spacing w:lineRule="auto" w:line="240" w:before="0" w:after="0"/>
        <w:ind w:left="-18" w:right="36" w:hanging="0"/>
        <w:jc w:val="center"/>
        <w:rPr>
          <w:rFonts w:ascii="PT Astra Serif" w:hAnsi="PT Astra Serif"/>
          <w:sz w:val="28"/>
          <w:szCs w:val="28"/>
        </w:rPr>
      </w:pPr>
      <w:r>
        <w:rPr>
          <w:rFonts w:ascii="PT Astra Serif" w:hAnsi="PT Astra Serif"/>
          <w:color w:val="000000"/>
          <w:sz w:val="28"/>
          <w:szCs w:val="28"/>
        </w:rPr>
        <w:t>для 11А класса среднего общего образования (вариант 3.2)</w:t>
      </w:r>
    </w:p>
    <w:p>
      <w:pPr>
        <w:pStyle w:val="Normal"/>
        <w:tabs>
          <w:tab w:val="clear" w:pos="720"/>
          <w:tab w:val="left" w:pos="3074" w:leader="none"/>
          <w:tab w:val="left" w:pos="3476" w:leader="none"/>
          <w:tab w:val="left" w:pos="3554" w:leader="none"/>
          <w:tab w:val="left" w:pos="3842" w:leader="none"/>
        </w:tabs>
        <w:spacing w:lineRule="auto" w:line="240" w:before="0" w:after="0"/>
        <w:ind w:left="-18" w:right="-18" w:hanging="0"/>
        <w:jc w:val="center"/>
        <w:rPr>
          <w:rFonts w:ascii="PT Astra Serif" w:hAnsi="PT Astra Serif"/>
          <w:sz w:val="28"/>
          <w:szCs w:val="28"/>
        </w:rPr>
      </w:pPr>
      <w:r>
        <w:rPr>
          <w:rFonts w:ascii="PT Astra Serif" w:hAnsi="PT Astra Serif"/>
          <w:b w:val="false"/>
          <w:i w:val="false"/>
          <w:color w:val="000000"/>
          <w:sz w:val="28"/>
          <w:szCs w:val="28"/>
        </w:rPr>
        <w:t xml:space="preserve">на 2024-2025 учебный год </w:t>
      </w:r>
    </w:p>
    <w:p>
      <w:pPr>
        <w:pStyle w:val="Normal"/>
        <w:spacing w:lineRule="auto" w:line="240" w:before="0" w:after="0"/>
        <w:ind w:left="120" w:hanging="0"/>
        <w:jc w:val="center"/>
        <w:rPr>
          <w:rFonts w:ascii="PT Astra Serif" w:hAnsi="PT Astra Serif"/>
          <w:sz w:val="28"/>
          <w:szCs w:val="28"/>
        </w:rPr>
      </w:pPr>
      <w:r>
        <w:rPr>
          <w:rFonts w:ascii="PT Astra Serif" w:hAnsi="PT Astra Serif"/>
          <w:sz w:val="28"/>
          <w:szCs w:val="28"/>
        </w:rPr>
      </w:r>
    </w:p>
    <w:p>
      <w:pPr>
        <w:pStyle w:val="Normal"/>
        <w:spacing w:lineRule="auto" w:line="240" w:before="0" w:after="0"/>
        <w:ind w:left="120" w:hanging="0"/>
        <w:jc w:val="center"/>
        <w:rPr>
          <w:rFonts w:ascii="PT Astra Serif" w:hAnsi="PT Astra Serif"/>
          <w:sz w:val="28"/>
          <w:szCs w:val="28"/>
        </w:rPr>
      </w:pPr>
      <w:r>
        <w:rPr>
          <w:rFonts w:ascii="PT Astra Serif" w:hAnsi="PT Astra Serif"/>
          <w:sz w:val="28"/>
          <w:szCs w:val="28"/>
        </w:rPr>
      </w:r>
    </w:p>
    <w:p>
      <w:pPr>
        <w:pStyle w:val="Normal"/>
        <w:spacing w:lineRule="auto" w:line="240" w:before="0" w:after="0"/>
        <w:ind w:left="120" w:hanging="0"/>
        <w:jc w:val="center"/>
        <w:rPr>
          <w:rFonts w:ascii="PT Astra Serif" w:hAnsi="PT Astra Serif"/>
          <w:sz w:val="28"/>
          <w:szCs w:val="28"/>
        </w:rPr>
      </w:pPr>
      <w:r>
        <w:rPr>
          <w:rFonts w:ascii="PT Astra Serif" w:hAnsi="PT Astra Serif"/>
          <w:sz w:val="28"/>
          <w:szCs w:val="28"/>
        </w:rPr>
      </w:r>
    </w:p>
    <w:p>
      <w:pPr>
        <w:pStyle w:val="Normal"/>
        <w:spacing w:lineRule="auto" w:line="240" w:before="0" w:after="0"/>
        <w:ind w:left="120" w:hanging="0"/>
        <w:jc w:val="center"/>
        <w:rPr>
          <w:rFonts w:ascii="PT Astra Serif" w:hAnsi="PT Astra Serif"/>
          <w:sz w:val="28"/>
          <w:szCs w:val="28"/>
        </w:rPr>
      </w:pPr>
      <w:r>
        <w:rPr>
          <w:rFonts w:ascii="PT Astra Serif" w:hAnsi="PT Astra Serif"/>
          <w:sz w:val="28"/>
          <w:szCs w:val="28"/>
        </w:rPr>
      </w:r>
    </w:p>
    <w:p>
      <w:pPr>
        <w:pStyle w:val="Normal"/>
        <w:spacing w:lineRule="auto" w:line="240" w:before="0" w:after="0"/>
        <w:ind w:left="120" w:hanging="0"/>
        <w:jc w:val="center"/>
        <w:rPr>
          <w:rFonts w:ascii="PT Astra Serif" w:hAnsi="PT Astra Serif"/>
          <w:sz w:val="28"/>
          <w:szCs w:val="28"/>
        </w:rPr>
      </w:pPr>
      <w:r>
        <w:rPr>
          <w:rFonts w:ascii="PT Astra Serif" w:hAnsi="PT Astra Serif"/>
          <w:sz w:val="28"/>
          <w:szCs w:val="28"/>
        </w:rPr>
      </w:r>
    </w:p>
    <w:p>
      <w:pPr>
        <w:pStyle w:val="Normal"/>
        <w:spacing w:lineRule="auto" w:line="240" w:before="0" w:after="0"/>
        <w:ind w:left="120" w:hanging="0"/>
        <w:jc w:val="center"/>
        <w:rPr>
          <w:rFonts w:ascii="PT Astra Serif" w:hAnsi="PT Astra Serif"/>
          <w:sz w:val="28"/>
          <w:szCs w:val="28"/>
        </w:rPr>
      </w:pPr>
      <w:r>
        <w:rPr>
          <w:rFonts w:ascii="PT Astra Serif" w:hAnsi="PT Astra Serif"/>
          <w:sz w:val="28"/>
          <w:szCs w:val="28"/>
        </w:rPr>
      </w:r>
    </w:p>
    <w:p>
      <w:pPr>
        <w:pStyle w:val="Normal"/>
        <w:spacing w:lineRule="auto" w:line="240" w:before="0" w:after="0"/>
        <w:ind w:left="120" w:hanging="0"/>
        <w:jc w:val="center"/>
        <w:rPr>
          <w:rFonts w:ascii="PT Astra Serif" w:hAnsi="PT Astra Serif"/>
          <w:sz w:val="28"/>
          <w:szCs w:val="28"/>
        </w:rPr>
      </w:pPr>
      <w:r>
        <w:rPr>
          <w:rFonts w:ascii="PT Astra Serif" w:hAnsi="PT Astra Serif"/>
          <w:sz w:val="28"/>
          <w:szCs w:val="28"/>
        </w:rPr>
      </w:r>
    </w:p>
    <w:p>
      <w:pPr>
        <w:pStyle w:val="Style14"/>
        <w:spacing w:lineRule="auto" w:line="240" w:before="0" w:after="0"/>
        <w:jc w:val="right"/>
        <w:rPr>
          <w:rFonts w:ascii="PT Astra Serif" w:hAnsi="PT Astra Serif"/>
          <w:sz w:val="28"/>
          <w:szCs w:val="28"/>
        </w:rPr>
      </w:pPr>
      <w:r>
        <w:rPr>
          <w:rFonts w:ascii="PT Astra Serif" w:hAnsi="PT Astra Serif"/>
          <w:sz w:val="28"/>
          <w:szCs w:val="28"/>
        </w:rPr>
        <w:t xml:space="preserve">Составитель: Лысенко Наталья Владимировна </w:t>
      </w:r>
    </w:p>
    <w:p>
      <w:pPr>
        <w:pStyle w:val="Style14"/>
        <w:spacing w:lineRule="auto" w:line="240" w:before="0" w:after="0"/>
        <w:ind w:left="120" w:hanging="0"/>
        <w:jc w:val="right"/>
        <w:rPr>
          <w:rFonts w:ascii="PT Astra Serif" w:hAnsi="PT Astra Serif"/>
          <w:sz w:val="28"/>
          <w:szCs w:val="28"/>
        </w:rPr>
      </w:pPr>
      <w:r>
        <w:rPr>
          <w:rFonts w:ascii="PT Astra Serif" w:hAnsi="PT Astra Serif"/>
          <w:sz w:val="28"/>
          <w:szCs w:val="28"/>
        </w:rPr>
        <w:t xml:space="preserve">учитель </w:t>
      </w:r>
      <w:r>
        <w:rPr>
          <w:rFonts w:eastAsia="" w:cs="" w:ascii="PT Astra Serif" w:hAnsi="PT Astra Serif" w:cstheme="minorBidi" w:eastAsiaTheme="minorHAnsi"/>
          <w:color w:val="auto"/>
          <w:kern w:val="0"/>
          <w:sz w:val="28"/>
          <w:szCs w:val="28"/>
          <w:lang w:val="ru-RU" w:eastAsia="en-US" w:bidi="ar-SA"/>
        </w:rPr>
        <w:t>математики</w:t>
      </w:r>
    </w:p>
    <w:p>
      <w:pPr>
        <w:pStyle w:val="Normal"/>
        <w:spacing w:lineRule="auto" w:line="240" w:before="0" w:after="0"/>
        <w:ind w:left="120" w:hanging="0"/>
        <w:jc w:val="center"/>
        <w:rPr>
          <w:rFonts w:ascii="PT Astra Serif" w:hAnsi="PT Astra Serif"/>
          <w:sz w:val="28"/>
          <w:szCs w:val="28"/>
        </w:rPr>
      </w:pPr>
      <w:r>
        <w:rPr>
          <w:rFonts w:ascii="PT Astra Serif" w:hAnsi="PT Astra Serif"/>
          <w:sz w:val="28"/>
          <w:szCs w:val="28"/>
        </w:rPr>
      </w:r>
    </w:p>
    <w:p>
      <w:pPr>
        <w:pStyle w:val="Normal"/>
        <w:spacing w:lineRule="auto" w:line="240" w:before="0" w:after="0"/>
        <w:ind w:left="120" w:hanging="0"/>
        <w:jc w:val="center"/>
        <w:rPr>
          <w:rFonts w:ascii="PT Astra Serif" w:hAnsi="PT Astra Serif"/>
          <w:sz w:val="28"/>
          <w:szCs w:val="28"/>
        </w:rPr>
      </w:pPr>
      <w:r>
        <w:rPr>
          <w:rFonts w:ascii="PT Astra Serif" w:hAnsi="PT Astra Serif"/>
          <w:sz w:val="28"/>
          <w:szCs w:val="28"/>
        </w:rPr>
      </w:r>
    </w:p>
    <w:p>
      <w:pPr>
        <w:pStyle w:val="Normal"/>
        <w:spacing w:lineRule="auto" w:line="240" w:before="0" w:after="0"/>
        <w:ind w:left="120" w:hanging="0"/>
        <w:jc w:val="center"/>
        <w:rPr>
          <w:rFonts w:ascii="PT Astra Serif" w:hAnsi="PT Astra Serif"/>
          <w:sz w:val="28"/>
          <w:szCs w:val="28"/>
        </w:rPr>
      </w:pPr>
      <w:r>
        <w:rPr>
          <w:rFonts w:ascii="PT Astra Serif" w:hAnsi="PT Astra Serif"/>
          <w:sz w:val="28"/>
          <w:szCs w:val="28"/>
        </w:rPr>
      </w:r>
    </w:p>
    <w:p>
      <w:pPr>
        <w:pStyle w:val="Normal"/>
        <w:spacing w:lineRule="auto" w:line="240" w:before="0" w:after="0"/>
        <w:ind w:left="120" w:hanging="0"/>
        <w:jc w:val="center"/>
        <w:rPr>
          <w:rFonts w:ascii="PT Astra Serif" w:hAnsi="PT Astra Serif"/>
          <w:sz w:val="28"/>
          <w:szCs w:val="28"/>
        </w:rPr>
      </w:pPr>
      <w:r>
        <w:rPr>
          <w:rFonts w:ascii="PT Astra Serif" w:hAnsi="PT Astra Serif"/>
          <w:sz w:val="28"/>
          <w:szCs w:val="28"/>
        </w:rPr>
      </w:r>
    </w:p>
    <w:p>
      <w:pPr>
        <w:pStyle w:val="Normal"/>
        <w:spacing w:lineRule="auto" w:line="240" w:before="0" w:after="0"/>
        <w:ind w:left="120" w:hanging="0"/>
        <w:jc w:val="center"/>
        <w:rPr>
          <w:rFonts w:ascii="PT Astra Serif" w:hAnsi="PT Astra Serif"/>
          <w:sz w:val="28"/>
          <w:szCs w:val="28"/>
        </w:rPr>
      </w:pPr>
      <w:r>
        <w:rPr>
          <w:rFonts w:ascii="PT Astra Serif" w:hAnsi="PT Astra Serif"/>
          <w:sz w:val="28"/>
          <w:szCs w:val="28"/>
        </w:rPr>
      </w:r>
    </w:p>
    <w:p>
      <w:pPr>
        <w:pStyle w:val="Normal"/>
        <w:spacing w:lineRule="auto" w:line="240" w:before="0" w:after="0"/>
        <w:ind w:left="120" w:hanging="0"/>
        <w:jc w:val="center"/>
        <w:rPr>
          <w:rFonts w:ascii="PT Astra Serif" w:hAnsi="PT Astra Serif"/>
          <w:sz w:val="28"/>
          <w:szCs w:val="28"/>
        </w:rPr>
      </w:pPr>
      <w:r>
        <w:rPr>
          <w:rFonts w:ascii="PT Astra Serif" w:hAnsi="PT Astra Serif"/>
          <w:sz w:val="28"/>
          <w:szCs w:val="28"/>
        </w:rPr>
      </w:r>
    </w:p>
    <w:p>
      <w:pPr>
        <w:pStyle w:val="Normal"/>
        <w:spacing w:lineRule="auto" w:line="240" w:before="0" w:after="0"/>
        <w:ind w:left="120" w:hanging="0"/>
        <w:jc w:val="center"/>
        <w:rPr>
          <w:rFonts w:ascii="PT Astra Serif" w:hAnsi="PT Astra Serif"/>
          <w:sz w:val="28"/>
          <w:szCs w:val="28"/>
        </w:rPr>
      </w:pPr>
      <w:r>
        <w:rPr>
          <w:rFonts w:ascii="PT Astra Serif" w:hAnsi="PT Astra Serif"/>
          <w:sz w:val="28"/>
          <w:szCs w:val="28"/>
        </w:rPr>
      </w:r>
    </w:p>
    <w:p>
      <w:pPr>
        <w:pStyle w:val="Normal"/>
        <w:spacing w:lineRule="auto" w:line="240" w:before="0" w:after="0"/>
        <w:ind w:left="120" w:hanging="0"/>
        <w:jc w:val="center"/>
        <w:rPr>
          <w:rFonts w:ascii="PT Astra Serif" w:hAnsi="PT Astra Serif"/>
          <w:sz w:val="28"/>
          <w:szCs w:val="28"/>
        </w:rPr>
      </w:pPr>
      <w:r>
        <w:rPr>
          <w:rFonts w:ascii="PT Astra Serif" w:hAnsi="PT Astra Serif"/>
          <w:sz w:val="28"/>
          <w:szCs w:val="28"/>
        </w:rPr>
      </w:r>
    </w:p>
    <w:p>
      <w:pPr>
        <w:pStyle w:val="Normal"/>
        <w:spacing w:lineRule="auto" w:line="240" w:before="0" w:after="0"/>
        <w:ind w:left="120" w:hanging="0"/>
        <w:jc w:val="center"/>
        <w:rPr>
          <w:rFonts w:ascii="PT Astra Serif" w:hAnsi="PT Astra Serif"/>
          <w:sz w:val="28"/>
          <w:szCs w:val="28"/>
        </w:rPr>
      </w:pPr>
      <w:r>
        <w:rPr>
          <w:rFonts w:ascii="PT Astra Serif" w:hAnsi="PT Astra Serif"/>
          <w:sz w:val="28"/>
          <w:szCs w:val="28"/>
        </w:rPr>
      </w:r>
    </w:p>
    <w:p>
      <w:pPr>
        <w:sectPr>
          <w:type w:val="nextPage"/>
          <w:pgSz w:w="11906" w:h="16383"/>
          <w:pgMar w:left="914" w:right="849" w:header="0" w:top="989" w:footer="0" w:bottom="994" w:gutter="0"/>
          <w:pgNumType w:fmt="decimal"/>
          <w:formProt w:val="false"/>
          <w:textDirection w:val="lrTb"/>
          <w:docGrid w:type="default" w:linePitch="100" w:charSpace="4096"/>
        </w:sectPr>
        <w:pStyle w:val="Normal"/>
        <w:spacing w:lineRule="auto" w:line="240" w:before="0" w:after="0"/>
        <w:ind w:left="120" w:hanging="0"/>
        <w:jc w:val="center"/>
        <w:rPr>
          <w:rFonts w:ascii="PT Astra Serif" w:hAnsi="PT Astra Serif"/>
          <w:sz w:val="28"/>
          <w:szCs w:val="28"/>
        </w:rPr>
      </w:pPr>
      <w:r>
        <w:rPr>
          <w:rFonts w:ascii="PT Astra Serif" w:hAnsi="PT Astra Serif"/>
          <w:b w:val="false"/>
          <w:bCs w:val="false"/>
          <w:i w:val="false"/>
          <w:color w:val="000000"/>
          <w:sz w:val="28"/>
          <w:szCs w:val="28"/>
        </w:rPr>
        <w:t xml:space="preserve">г. </w:t>
      </w:r>
      <w:bookmarkStart w:id="0" w:name="5f65ef33-2d33-446f-958f-5e32cb3de0af"/>
      <w:r>
        <w:rPr>
          <w:rFonts w:ascii="PT Astra Serif" w:hAnsi="PT Astra Serif"/>
          <w:b w:val="false"/>
          <w:bCs w:val="false"/>
          <w:i w:val="false"/>
          <w:color w:val="000000"/>
          <w:sz w:val="28"/>
          <w:szCs w:val="28"/>
        </w:rPr>
        <w:t>Новочеркасск</w:t>
      </w:r>
      <w:bookmarkEnd w:id="0"/>
      <w:r>
        <w:rPr>
          <w:rFonts w:ascii="PT Astra Serif" w:hAnsi="PT Astra Serif"/>
          <w:b w:val="false"/>
          <w:bCs w:val="false"/>
          <w:i w:val="false"/>
          <w:color w:val="000000"/>
          <w:sz w:val="28"/>
          <w:szCs w:val="28"/>
        </w:rPr>
        <w:t xml:space="preserve"> </w:t>
      </w:r>
      <w:bookmarkStart w:id="1" w:name="0164aad7-7b72-4612-b183-ee0dede85b6a"/>
      <w:r>
        <w:rPr>
          <w:rFonts w:ascii="PT Astra Serif" w:hAnsi="PT Astra Serif"/>
          <w:b w:val="false"/>
          <w:bCs w:val="false"/>
          <w:i w:val="false"/>
          <w:color w:val="000000"/>
          <w:sz w:val="28"/>
          <w:szCs w:val="28"/>
        </w:rPr>
        <w:t>2024</w:t>
      </w:r>
      <w:bookmarkEnd w:id="1"/>
    </w:p>
    <w:p>
      <w:pPr>
        <w:pStyle w:val="Normal"/>
        <w:spacing w:lineRule="exact" w:line="264" w:before="0" w:after="0"/>
        <w:ind w:left="120" w:hanging="0"/>
        <w:jc w:val="both"/>
        <w:rPr>
          <w:rFonts w:ascii="PT Astra Serif" w:hAnsi="PT Astra Serif"/>
          <w:sz w:val="28"/>
          <w:szCs w:val="28"/>
        </w:rPr>
      </w:pPr>
      <w:r>
        <w:rPr>
          <w:rFonts w:ascii="PT Astra Serif" w:hAnsi="PT Astra Serif"/>
          <w:b/>
          <w:i w:val="false"/>
          <w:color w:val="000000"/>
          <w:sz w:val="28"/>
          <w:szCs w:val="28"/>
        </w:rPr>
        <w:t>ПОЯСНИТЕЛЬНАЯ ЗАПИСКА</w:t>
      </w:r>
    </w:p>
    <w:p>
      <w:pPr>
        <w:pStyle w:val="Normal"/>
        <w:spacing w:lineRule="exact" w:line="264" w:before="0" w:after="0"/>
        <w:ind w:left="120" w:hanging="0"/>
        <w:jc w:val="both"/>
        <w:rPr>
          <w:rFonts w:ascii="PT Astra Serif" w:hAnsi="PT Astra Serif"/>
          <w:sz w:val="28"/>
          <w:szCs w:val="28"/>
        </w:rPr>
      </w:pPr>
      <w:r>
        <w:rPr>
          <w:rFonts w:ascii="PT Astra Serif" w:hAnsi="PT Astra Serif"/>
          <w:sz w:val="28"/>
          <w:szCs w:val="28"/>
        </w:rPr>
      </w:r>
    </w:p>
    <w:p>
      <w:pPr>
        <w:pStyle w:val="Normal"/>
        <w:spacing w:lineRule="exact" w:line="264" w:before="0" w:after="0"/>
        <w:ind w:firstLine="600"/>
        <w:jc w:val="both"/>
        <w:rPr>
          <w:rFonts w:ascii="PT Astra Serif" w:hAnsi="PT Astra Serif"/>
          <w:sz w:val="28"/>
          <w:szCs w:val="28"/>
        </w:rPr>
      </w:pPr>
      <w:r>
        <w:rPr>
          <w:rFonts w:ascii="PT Astra Serif" w:hAnsi="PT Astra Serif"/>
          <w:b w:val="false"/>
          <w:i w:val="false"/>
          <w:color w:val="000000"/>
          <w:sz w:val="28"/>
          <w:szCs w:val="28"/>
        </w:rPr>
        <w:t xml:space="preserve">Рабочая программа учебного курса «Геометрия» базового уровня для обучающихся 11 класса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pStyle w:val="Normal"/>
        <w:spacing w:lineRule="auto" w:line="240" w:before="0" w:after="0"/>
        <w:ind w:left="0" w:right="0" w:firstLine="597"/>
        <w:jc w:val="both"/>
        <w:rPr>
          <w:rFonts w:ascii="PT Astra Serif" w:hAnsi="PT Astra Serif"/>
          <w:sz w:val="28"/>
          <w:szCs w:val="28"/>
        </w:rPr>
      </w:pPr>
      <w:r>
        <w:rPr>
          <w:rFonts w:eastAsia="Times New Roman" w:cs="Times New Roman" w:ascii="PT Astra Serif" w:hAnsi="PT Astra Serif"/>
          <w:sz w:val="28"/>
          <w:szCs w:val="28"/>
        </w:rPr>
        <w:t xml:space="preserve">Коррекционно-развивающий потенциал учебного предмета состоит в обеспечении возможностей для преодоления следующих специфических трудностей слепых и слабовидящих обучающихся: </w:t>
      </w:r>
    </w:p>
    <w:p>
      <w:pPr>
        <w:pStyle w:val="Normal"/>
        <w:widowControl/>
        <w:suppressAutoHyphens w:val="false"/>
        <w:spacing w:lineRule="auto" w:line="240" w:before="0" w:after="0"/>
        <w:jc w:val="both"/>
        <w:rPr>
          <w:rFonts w:ascii="PT Astra Serif" w:hAnsi="PT Astra Serif"/>
          <w:sz w:val="28"/>
          <w:szCs w:val="28"/>
        </w:rPr>
      </w:pPr>
      <w:r>
        <w:rPr>
          <w:rFonts w:eastAsia="Times New Roman" w:cs="Times New Roman" w:ascii="PT Astra Serif" w:hAnsi="PT Astra Serif"/>
          <w:sz w:val="28"/>
          <w:szCs w:val="28"/>
        </w:rPr>
        <w:t>- фрагментарность или искаженность представлений о реальных объектах и процессах;</w:t>
      </w:r>
    </w:p>
    <w:p>
      <w:pPr>
        <w:pStyle w:val="Normal"/>
        <w:widowControl/>
        <w:suppressAutoHyphens w:val="false"/>
        <w:spacing w:lineRule="auto" w:line="240" w:before="0" w:after="0"/>
        <w:jc w:val="both"/>
        <w:rPr>
          <w:rFonts w:ascii="PT Astra Serif" w:hAnsi="PT Astra Serif"/>
          <w:sz w:val="28"/>
          <w:szCs w:val="28"/>
        </w:rPr>
      </w:pPr>
      <w:r>
        <w:rPr>
          <w:rFonts w:eastAsia="Times New Roman" w:cs="Times New Roman" w:ascii="PT Astra Serif" w:hAnsi="PT Astra Serif"/>
          <w:sz w:val="28"/>
          <w:szCs w:val="28"/>
        </w:rPr>
        <w:t>- отсутствие или недостаточность необходимых сведений об окружающем мире;</w:t>
      </w:r>
    </w:p>
    <w:p>
      <w:pPr>
        <w:pStyle w:val="Normal"/>
        <w:widowControl/>
        <w:suppressAutoHyphens w:val="false"/>
        <w:spacing w:lineRule="auto" w:line="240" w:before="0" w:after="0"/>
        <w:jc w:val="both"/>
        <w:rPr>
          <w:rFonts w:ascii="PT Astra Serif" w:hAnsi="PT Astra Serif"/>
          <w:sz w:val="28"/>
          <w:szCs w:val="28"/>
        </w:rPr>
      </w:pPr>
      <w:r>
        <w:rPr>
          <w:rFonts w:eastAsia="Times New Roman" w:cs="Times New Roman" w:ascii="PT Astra Serif" w:hAnsi="PT Astra Serif"/>
          <w:sz w:val="28"/>
          <w:szCs w:val="28"/>
        </w:rPr>
        <w:t>- отсутствие или недостаточность социального опыта и, как следствие, невозможность успешного формирования ряда понятий, решения сюжетных и практико-ориентированных задач;</w:t>
      </w:r>
    </w:p>
    <w:p>
      <w:pPr>
        <w:pStyle w:val="Normal"/>
        <w:widowControl/>
        <w:suppressAutoHyphens w:val="false"/>
        <w:spacing w:lineRule="auto" w:line="240" w:before="0" w:after="0"/>
        <w:jc w:val="both"/>
        <w:rPr>
          <w:rFonts w:ascii="PT Astra Serif" w:hAnsi="PT Astra Serif"/>
          <w:sz w:val="28"/>
          <w:szCs w:val="28"/>
        </w:rPr>
      </w:pPr>
      <w:r>
        <w:rPr>
          <w:rFonts w:eastAsia="Times New Roman" w:cs="Times New Roman" w:ascii="PT Astra Serif" w:hAnsi="PT Astra Serif"/>
          <w:sz w:val="28"/>
          <w:szCs w:val="28"/>
        </w:rPr>
        <w:t>- трудности восприятия графической информации и выполнения любых графических работ, ограниченные возможности построений, замедленный темп выполнения построений;</w:t>
      </w:r>
    </w:p>
    <w:p>
      <w:pPr>
        <w:pStyle w:val="Normal"/>
        <w:widowControl/>
        <w:suppressAutoHyphens w:val="false"/>
        <w:spacing w:lineRule="auto" w:line="240" w:before="0" w:after="0"/>
        <w:jc w:val="both"/>
        <w:rPr>
          <w:rFonts w:ascii="PT Astra Serif" w:hAnsi="PT Astra Serif"/>
          <w:sz w:val="28"/>
          <w:szCs w:val="28"/>
        </w:rPr>
      </w:pPr>
      <w:r>
        <w:rPr>
          <w:rFonts w:eastAsia="Times New Roman" w:cs="Times New Roman" w:ascii="PT Astra Serif" w:hAnsi="PT Astra Serif"/>
          <w:sz w:val="28"/>
          <w:szCs w:val="28"/>
        </w:rPr>
        <w:t>- замедленный темп работы вообще и низкая скорость выполнения письменных работ в частности;</w:t>
      </w:r>
    </w:p>
    <w:p>
      <w:pPr>
        <w:pStyle w:val="Normal"/>
        <w:widowControl/>
        <w:suppressAutoHyphens w:val="false"/>
        <w:spacing w:lineRule="auto" w:line="240" w:before="0" w:after="0"/>
        <w:jc w:val="both"/>
        <w:rPr>
          <w:rFonts w:ascii="PT Astra Serif" w:hAnsi="PT Astra Serif"/>
          <w:sz w:val="28"/>
          <w:szCs w:val="28"/>
        </w:rPr>
      </w:pPr>
      <w:r>
        <w:rPr>
          <w:rFonts w:eastAsia="Times New Roman" w:cs="Times New Roman" w:ascii="PT Astra Serif" w:hAnsi="PT Astra Serif"/>
          <w:sz w:val="28"/>
          <w:szCs w:val="28"/>
        </w:rPr>
        <w:t>- низкая техника чтения у отдельных учащихся.</w:t>
      </w:r>
    </w:p>
    <w:p>
      <w:pPr>
        <w:pStyle w:val="Normal"/>
        <w:widowControl/>
        <w:bidi w:val="0"/>
        <w:spacing w:lineRule="auto" w:line="240" w:before="0" w:after="0"/>
        <w:ind w:left="0" w:right="0" w:firstLine="615"/>
        <w:jc w:val="both"/>
        <w:rPr>
          <w:rFonts w:ascii="PT Astra Serif" w:hAnsi="PT Astra Serif"/>
          <w:sz w:val="28"/>
          <w:szCs w:val="28"/>
        </w:rPr>
      </w:pPr>
      <w:r>
        <w:rPr>
          <w:rFonts w:eastAsia="Times New Roman" w:cs="Times New Roman" w:ascii="PT Astra Serif" w:hAnsi="PT Astra Serif"/>
          <w:b w:val="false"/>
          <w:bCs w:val="false"/>
          <w:i w:val="false"/>
          <w:color w:val="000000"/>
          <w:sz w:val="28"/>
          <w:szCs w:val="28"/>
        </w:rPr>
        <w:t>Преодоление указанных трудностей осуществляется на каждом уроке учителем в процессе специально организованной коррекционной работы.</w:t>
      </w:r>
    </w:p>
    <w:p>
      <w:pPr>
        <w:pStyle w:val="Normal"/>
        <w:spacing w:lineRule="exact" w:line="264" w:before="0" w:after="0"/>
        <w:ind w:left="120" w:hanging="0"/>
        <w:jc w:val="both"/>
        <w:rPr>
          <w:rFonts w:ascii="PT Astra Serif" w:hAnsi="PT Astra Serif"/>
          <w:sz w:val="28"/>
          <w:szCs w:val="28"/>
        </w:rPr>
      </w:pPr>
      <w:r>
        <w:rPr>
          <w:rFonts w:ascii="PT Astra Serif" w:hAnsi="PT Astra Serif"/>
          <w:sz w:val="28"/>
          <w:szCs w:val="28"/>
        </w:rPr>
      </w:r>
    </w:p>
    <w:p>
      <w:pPr>
        <w:pStyle w:val="Normal"/>
        <w:spacing w:lineRule="exact" w:line="264" w:before="0" w:after="0"/>
        <w:ind w:left="120" w:hanging="0"/>
        <w:jc w:val="both"/>
        <w:rPr>
          <w:rFonts w:ascii="PT Astra Serif" w:hAnsi="PT Astra Serif"/>
          <w:sz w:val="28"/>
          <w:szCs w:val="28"/>
        </w:rPr>
      </w:pPr>
      <w:r>
        <w:rPr>
          <w:rFonts w:ascii="PT Astra Serif" w:hAnsi="PT Astra Serif"/>
          <w:b/>
          <w:i w:val="false"/>
          <w:color w:val="000000"/>
          <w:sz w:val="28"/>
          <w:szCs w:val="28"/>
        </w:rPr>
        <w:t>ЦЕЛИ ИЗУЧЕНИЯ УЧЕБНОГО КУРСА</w:t>
      </w:r>
    </w:p>
    <w:p>
      <w:pPr>
        <w:pStyle w:val="Normal"/>
        <w:spacing w:lineRule="exact" w:line="264" w:before="0" w:after="0"/>
        <w:ind w:left="120" w:hanging="0"/>
        <w:jc w:val="both"/>
        <w:rPr>
          <w:rFonts w:ascii="PT Astra Serif" w:hAnsi="PT Astra Serif"/>
          <w:sz w:val="28"/>
          <w:szCs w:val="28"/>
        </w:rPr>
      </w:pPr>
      <w:r>
        <w:rPr>
          <w:rFonts w:ascii="PT Astra Serif" w:hAnsi="PT Astra Serif"/>
          <w:sz w:val="28"/>
          <w:szCs w:val="28"/>
        </w:rPr>
      </w:r>
    </w:p>
    <w:p>
      <w:pPr>
        <w:pStyle w:val="Normal"/>
        <w:spacing w:lineRule="exact" w:line="264" w:before="0" w:after="0"/>
        <w:ind w:firstLine="600"/>
        <w:jc w:val="both"/>
        <w:rPr>
          <w:rFonts w:ascii="PT Astra Serif" w:hAnsi="PT Astra Serif"/>
          <w:sz w:val="28"/>
          <w:szCs w:val="28"/>
        </w:rPr>
      </w:pPr>
      <w:r>
        <w:rPr>
          <w:rFonts w:ascii="PT Astra Serif" w:hAnsi="PT Astra Serif"/>
          <w:b w:val="false"/>
          <w:i w:val="false"/>
          <w:color w:val="000000"/>
          <w:sz w:val="28"/>
          <w:szCs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pPr>
        <w:pStyle w:val="Normal"/>
        <w:spacing w:lineRule="exact" w:line="264" w:before="0" w:after="0"/>
        <w:ind w:firstLine="600"/>
        <w:jc w:val="both"/>
        <w:rPr>
          <w:rFonts w:ascii="PT Astra Serif" w:hAnsi="PT Astra Serif"/>
          <w:sz w:val="28"/>
          <w:szCs w:val="28"/>
        </w:rPr>
      </w:pPr>
      <w:r>
        <w:rPr>
          <w:rFonts w:ascii="PT Astra Serif" w:hAnsi="PT Astra Serif"/>
          <w:b w:val="false"/>
          <w:i w:val="false"/>
          <w:color w:val="000000"/>
          <w:sz w:val="28"/>
          <w:szCs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pPr>
        <w:pStyle w:val="Normal"/>
        <w:spacing w:lineRule="exact" w:line="264" w:before="0" w:after="0"/>
        <w:ind w:firstLine="600"/>
        <w:jc w:val="both"/>
        <w:rPr>
          <w:rFonts w:ascii="PT Astra Serif" w:hAnsi="PT Astra Serif"/>
          <w:sz w:val="28"/>
          <w:szCs w:val="28"/>
        </w:rPr>
      </w:pPr>
      <w:r>
        <w:rPr>
          <w:rFonts w:ascii="PT Astra Serif" w:hAnsi="PT Astra Serif"/>
          <w:b w:val="false"/>
          <w:i w:val="false"/>
          <w:color w:val="000000"/>
          <w:sz w:val="28"/>
          <w:szCs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pPr>
        <w:pStyle w:val="Normal"/>
        <w:spacing w:lineRule="exact" w:line="264" w:before="0" w:after="0"/>
        <w:ind w:firstLine="600"/>
        <w:jc w:val="both"/>
        <w:rPr>
          <w:rFonts w:ascii="PT Astra Serif" w:hAnsi="PT Astra Serif"/>
          <w:sz w:val="28"/>
          <w:szCs w:val="28"/>
        </w:rPr>
      </w:pPr>
      <w:r>
        <w:rPr>
          <w:rFonts w:ascii="PT Astra Serif" w:hAnsi="PT Astra Serif"/>
          <w:b w:val="false"/>
          <w:i w:val="false"/>
          <w:color w:val="000000"/>
          <w:sz w:val="28"/>
          <w:szCs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pPr>
        <w:pStyle w:val="Normal"/>
        <w:spacing w:lineRule="exact" w:line="264" w:before="0" w:after="0"/>
        <w:ind w:firstLine="600"/>
        <w:jc w:val="both"/>
        <w:rPr>
          <w:rFonts w:ascii="PT Astra Serif" w:hAnsi="PT Astra Serif"/>
          <w:sz w:val="28"/>
          <w:szCs w:val="28"/>
        </w:rPr>
      </w:pPr>
      <w:r>
        <w:rPr>
          <w:rFonts w:ascii="PT Astra Serif" w:hAnsi="PT Astra Serif"/>
          <w:b w:val="false"/>
          <w:i w:val="false"/>
          <w:color w:val="000000"/>
          <w:sz w:val="28"/>
          <w:szCs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pPr>
        <w:pStyle w:val="Normal"/>
        <w:spacing w:lineRule="exact" w:line="264" w:before="0" w:after="0"/>
        <w:ind w:firstLine="600"/>
        <w:jc w:val="both"/>
        <w:rPr>
          <w:rFonts w:ascii="PT Astra Serif" w:hAnsi="PT Astra Serif"/>
          <w:sz w:val="28"/>
          <w:szCs w:val="28"/>
        </w:rPr>
      </w:pPr>
      <w:r>
        <w:rPr>
          <w:rFonts w:ascii="PT Astra Serif" w:hAnsi="PT Astra Serif"/>
          <w:b w:val="false"/>
          <w:i w:val="false"/>
          <w:color w:val="000000"/>
          <w:sz w:val="28"/>
          <w:szCs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pPr>
        <w:pStyle w:val="Normal"/>
        <w:spacing w:lineRule="exact" w:line="264" w:before="0" w:after="0"/>
        <w:ind w:firstLine="600"/>
        <w:jc w:val="both"/>
        <w:rPr>
          <w:rFonts w:ascii="PT Astra Serif" w:hAnsi="PT Astra Serif"/>
          <w:sz w:val="28"/>
          <w:szCs w:val="28"/>
        </w:rPr>
      </w:pPr>
      <w:r>
        <w:rPr>
          <w:rFonts w:ascii="PT Astra Serif" w:hAnsi="PT Astra Serif"/>
          <w:b w:val="false"/>
          <w:i w:val="false"/>
          <w:color w:val="000000"/>
          <w:sz w:val="28"/>
          <w:szCs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pPr>
        <w:pStyle w:val="Normal"/>
        <w:numPr>
          <w:ilvl w:val="0"/>
          <w:numId w:val="1"/>
        </w:numPr>
        <w:spacing w:lineRule="exact" w:line="264" w:before="0" w:after="0"/>
        <w:jc w:val="both"/>
        <w:rPr>
          <w:rFonts w:ascii="PT Astra Serif" w:hAnsi="PT Astra Serif"/>
          <w:sz w:val="28"/>
          <w:szCs w:val="28"/>
        </w:rPr>
      </w:pPr>
      <w:r>
        <w:rPr>
          <w:rFonts w:ascii="PT Astra Serif" w:hAnsi="PT Astra Serif"/>
          <w:b w:val="false"/>
          <w:i w:val="false"/>
          <w:color w:val="000000"/>
          <w:sz w:val="28"/>
          <w:szCs w:val="28"/>
        </w:rPr>
        <w:t>формирование представления о геометрии как части мировой культуры и осознание её взаимосвязи с окружающим миром;</w:t>
      </w:r>
    </w:p>
    <w:p>
      <w:pPr>
        <w:pStyle w:val="Normal"/>
        <w:numPr>
          <w:ilvl w:val="0"/>
          <w:numId w:val="1"/>
        </w:numPr>
        <w:spacing w:lineRule="exact" w:line="264" w:before="0" w:after="0"/>
        <w:jc w:val="both"/>
        <w:rPr>
          <w:rFonts w:ascii="PT Astra Serif" w:hAnsi="PT Astra Serif"/>
          <w:sz w:val="28"/>
          <w:szCs w:val="28"/>
        </w:rPr>
      </w:pPr>
      <w:r>
        <w:rPr>
          <w:rFonts w:ascii="PT Astra Serif" w:hAnsi="PT Astra Serif"/>
          <w:b w:val="false"/>
          <w:i w:val="false"/>
          <w:color w:val="000000"/>
          <w:sz w:val="28"/>
          <w:szCs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pPr>
        <w:pStyle w:val="Normal"/>
        <w:numPr>
          <w:ilvl w:val="0"/>
          <w:numId w:val="1"/>
        </w:numPr>
        <w:spacing w:lineRule="exact" w:line="264" w:before="0" w:after="0"/>
        <w:jc w:val="both"/>
        <w:rPr>
          <w:rFonts w:ascii="PT Astra Serif" w:hAnsi="PT Astra Serif"/>
          <w:sz w:val="28"/>
          <w:szCs w:val="28"/>
        </w:rPr>
      </w:pPr>
      <w:r>
        <w:rPr>
          <w:rFonts w:ascii="PT Astra Serif" w:hAnsi="PT Astra Serif"/>
          <w:b w:val="false"/>
          <w:i w:val="false"/>
          <w:color w:val="000000"/>
          <w:sz w:val="28"/>
          <w:szCs w:val="28"/>
        </w:rPr>
        <w:t xml:space="preserve">формирование умения распознавать на чертежах, моделях и в реальном мире многогранники и тела вращения; </w:t>
      </w:r>
    </w:p>
    <w:p>
      <w:pPr>
        <w:pStyle w:val="Normal"/>
        <w:numPr>
          <w:ilvl w:val="0"/>
          <w:numId w:val="1"/>
        </w:numPr>
        <w:spacing w:lineRule="exact" w:line="264" w:before="0" w:after="0"/>
        <w:jc w:val="both"/>
        <w:rPr>
          <w:rFonts w:ascii="PT Astra Serif" w:hAnsi="PT Astra Serif"/>
          <w:sz w:val="28"/>
          <w:szCs w:val="28"/>
        </w:rPr>
      </w:pPr>
      <w:r>
        <w:rPr>
          <w:rFonts w:ascii="PT Astra Serif" w:hAnsi="PT Astra Serif"/>
          <w:b w:val="false"/>
          <w:i w:val="false"/>
          <w:color w:val="000000"/>
          <w:sz w:val="28"/>
          <w:szCs w:val="28"/>
        </w:rPr>
        <w:t xml:space="preserve">овладение методами решения задач на построения на изображениях пространственных фигур; </w:t>
      </w:r>
    </w:p>
    <w:p>
      <w:pPr>
        <w:pStyle w:val="Normal"/>
        <w:numPr>
          <w:ilvl w:val="0"/>
          <w:numId w:val="1"/>
        </w:numPr>
        <w:spacing w:lineRule="exact" w:line="264" w:before="0" w:after="0"/>
        <w:jc w:val="both"/>
        <w:rPr>
          <w:rFonts w:ascii="PT Astra Serif" w:hAnsi="PT Astra Serif"/>
          <w:sz w:val="28"/>
          <w:szCs w:val="28"/>
        </w:rPr>
      </w:pPr>
      <w:r>
        <w:rPr>
          <w:rFonts w:ascii="PT Astra Serif" w:hAnsi="PT Astra Serif"/>
          <w:b w:val="false"/>
          <w:i w:val="false"/>
          <w:color w:val="000000"/>
          <w:sz w:val="28"/>
          <w:szCs w:val="28"/>
        </w:rPr>
        <w:t>формирование умения оперировать основными понятиями о многогранниках и телах вращения и их основными свойствами;</w:t>
      </w:r>
    </w:p>
    <w:p>
      <w:pPr>
        <w:pStyle w:val="Normal"/>
        <w:numPr>
          <w:ilvl w:val="0"/>
          <w:numId w:val="1"/>
        </w:numPr>
        <w:spacing w:lineRule="exact" w:line="264" w:before="0" w:after="0"/>
        <w:jc w:val="both"/>
        <w:rPr>
          <w:rFonts w:ascii="PT Astra Serif" w:hAnsi="PT Astra Serif"/>
          <w:sz w:val="28"/>
          <w:szCs w:val="28"/>
        </w:rPr>
      </w:pPr>
      <w:r>
        <w:rPr>
          <w:rFonts w:ascii="PT Astra Serif" w:hAnsi="PT Astra Serif"/>
          <w:b w:val="false"/>
          <w:i w:val="false"/>
          <w:color w:val="000000"/>
          <w:sz w:val="28"/>
          <w:szCs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pPr>
        <w:pStyle w:val="Normal"/>
        <w:numPr>
          <w:ilvl w:val="0"/>
          <w:numId w:val="1"/>
        </w:numPr>
        <w:spacing w:lineRule="exact" w:line="264" w:before="0" w:after="0"/>
        <w:jc w:val="both"/>
        <w:rPr>
          <w:rFonts w:ascii="PT Astra Serif" w:hAnsi="PT Astra Serif"/>
          <w:sz w:val="28"/>
          <w:szCs w:val="28"/>
        </w:rPr>
      </w:pPr>
      <w:r>
        <w:rPr>
          <w:rFonts w:ascii="PT Astra Serif" w:hAnsi="PT Astra Serif"/>
          <w:b w:val="false"/>
          <w:i w:val="false"/>
          <w:color w:val="000000"/>
          <w:sz w:val="28"/>
          <w:szCs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pPr>
        <w:pStyle w:val="Normal"/>
        <w:numPr>
          <w:ilvl w:val="0"/>
          <w:numId w:val="1"/>
        </w:numPr>
        <w:spacing w:lineRule="exact" w:line="264" w:before="0" w:after="0"/>
        <w:jc w:val="both"/>
        <w:rPr>
          <w:rFonts w:ascii="PT Astra Serif" w:hAnsi="PT Astra Serif"/>
          <w:sz w:val="28"/>
          <w:szCs w:val="28"/>
        </w:rPr>
      </w:pPr>
      <w:r>
        <w:rPr>
          <w:rFonts w:ascii="PT Astra Serif" w:hAnsi="PT Astra Serif"/>
          <w:b w:val="false"/>
          <w:i w:val="false"/>
          <w:color w:val="000000"/>
          <w:sz w:val="28"/>
          <w:szCs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pPr>
        <w:pStyle w:val="Normal"/>
        <w:spacing w:lineRule="exact" w:line="264" w:before="0" w:after="0"/>
        <w:ind w:firstLine="600"/>
        <w:jc w:val="both"/>
        <w:rPr>
          <w:rFonts w:ascii="PT Astra Serif" w:hAnsi="PT Astra Serif"/>
          <w:sz w:val="28"/>
          <w:szCs w:val="28"/>
        </w:rPr>
      </w:pPr>
      <w:r>
        <w:rPr>
          <w:rFonts w:ascii="PT Astra Serif" w:hAnsi="PT Astra Serif"/>
          <w:b w:val="false"/>
          <w:i w:val="false"/>
          <w:color w:val="000000"/>
          <w:sz w:val="28"/>
          <w:szCs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pPr>
        <w:pStyle w:val="Normal"/>
        <w:spacing w:lineRule="exact" w:line="264" w:before="0" w:after="0"/>
        <w:ind w:firstLine="600"/>
        <w:jc w:val="both"/>
        <w:rPr>
          <w:rFonts w:ascii="PT Astra Serif" w:hAnsi="PT Astra Serif"/>
          <w:sz w:val="28"/>
          <w:szCs w:val="28"/>
        </w:rPr>
      </w:pPr>
      <w:r>
        <w:rPr>
          <w:rFonts w:ascii="PT Astra Serif" w:hAnsi="PT Astra Serif"/>
          <w:b w:val="false"/>
          <w:i w:val="false"/>
          <w:color w:val="000000"/>
          <w:sz w:val="28"/>
          <w:szCs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pPr>
        <w:pStyle w:val="Normal"/>
        <w:tabs>
          <w:tab w:val="clear" w:pos="720"/>
          <w:tab w:val="left" w:pos="227" w:leader="none"/>
        </w:tabs>
        <w:spacing w:lineRule="auto" w:line="240" w:before="0" w:after="0"/>
        <w:ind w:left="0" w:right="0" w:firstLine="563"/>
        <w:jc w:val="both"/>
        <w:rPr>
          <w:rFonts w:ascii="PT Astra Serif" w:hAnsi="PT Astra Serif"/>
          <w:sz w:val="28"/>
          <w:szCs w:val="28"/>
        </w:rPr>
      </w:pPr>
      <w:r>
        <w:rPr>
          <w:rFonts w:eastAsia="Times New Roman" w:cs="Times New Roman" w:ascii="PT Astra Serif" w:hAnsi="PT Astra Serif"/>
          <w:b/>
          <w:bCs/>
          <w:sz w:val="28"/>
          <w:szCs w:val="28"/>
        </w:rPr>
        <w:t>Коррекционные задачи:</w:t>
      </w:r>
    </w:p>
    <w:p>
      <w:pPr>
        <w:pStyle w:val="Normal"/>
        <w:tabs>
          <w:tab w:val="clear" w:pos="720"/>
          <w:tab w:val="left" w:pos="593" w:leader="none"/>
        </w:tabs>
        <w:spacing w:lineRule="auto" w:line="240" w:before="0" w:after="0"/>
        <w:jc w:val="both"/>
        <w:rPr>
          <w:rFonts w:ascii="PT Astra Serif" w:hAnsi="PT Astra Serif"/>
          <w:sz w:val="28"/>
          <w:szCs w:val="28"/>
        </w:rPr>
      </w:pPr>
      <w:r>
        <w:rPr>
          <w:rFonts w:eastAsia="Times New Roman" w:cs="Times New Roman" w:ascii="PT Astra Serif" w:hAnsi="PT Astra Serif"/>
          <w:sz w:val="28"/>
          <w:szCs w:val="28"/>
        </w:rPr>
        <w:t>- Развитие осязательного, осязательно-зрительного (у слепых с остаточным зрением), зрительного (у слабовидящих) и слухового восприятия.</w:t>
      </w:r>
    </w:p>
    <w:p>
      <w:pPr>
        <w:pStyle w:val="Normal"/>
        <w:tabs>
          <w:tab w:val="clear" w:pos="720"/>
          <w:tab w:val="left" w:pos="593" w:leader="none"/>
        </w:tabs>
        <w:spacing w:lineRule="auto" w:line="240" w:before="0" w:after="0"/>
        <w:jc w:val="both"/>
        <w:rPr>
          <w:rFonts w:ascii="PT Astra Serif" w:hAnsi="PT Astra Serif"/>
          <w:sz w:val="28"/>
          <w:szCs w:val="28"/>
        </w:rPr>
      </w:pPr>
      <w:r>
        <w:rPr>
          <w:rFonts w:eastAsia="Times New Roman" w:cs="Times New Roman" w:ascii="PT Astra Serif" w:hAnsi="PT Astra Serif"/>
          <w:sz w:val="28"/>
          <w:szCs w:val="28"/>
        </w:rPr>
        <w:t>- Развитие и коррекция осязания и мелкой моторики.</w:t>
      </w:r>
    </w:p>
    <w:p>
      <w:pPr>
        <w:pStyle w:val="Normal"/>
        <w:tabs>
          <w:tab w:val="clear" w:pos="720"/>
          <w:tab w:val="left" w:pos="569" w:leader="none"/>
        </w:tabs>
        <w:spacing w:lineRule="auto" w:line="240" w:before="0" w:after="0"/>
        <w:jc w:val="both"/>
        <w:rPr>
          <w:rFonts w:ascii="PT Astra Serif" w:hAnsi="PT Astra Serif"/>
          <w:sz w:val="28"/>
          <w:szCs w:val="28"/>
        </w:rPr>
      </w:pPr>
      <w:r>
        <w:rPr>
          <w:rFonts w:eastAsia="Times New Roman" w:cs="Times New Roman" w:ascii="PT Astra Serif" w:hAnsi="PT Astra Serif"/>
          <w:sz w:val="28"/>
          <w:szCs w:val="28"/>
        </w:rPr>
        <w:t xml:space="preserve">- Развитие произвольного внимания. </w:t>
      </w:r>
    </w:p>
    <w:p>
      <w:pPr>
        <w:pStyle w:val="Normal"/>
        <w:tabs>
          <w:tab w:val="clear" w:pos="720"/>
          <w:tab w:val="left" w:pos="593" w:leader="none"/>
        </w:tabs>
        <w:spacing w:lineRule="auto" w:line="240" w:before="0" w:after="0"/>
        <w:jc w:val="both"/>
        <w:rPr>
          <w:rFonts w:ascii="PT Astra Serif" w:hAnsi="PT Astra Serif"/>
          <w:sz w:val="28"/>
          <w:szCs w:val="28"/>
        </w:rPr>
      </w:pPr>
      <w:r>
        <w:rPr>
          <w:rFonts w:eastAsia="Times New Roman" w:cs="Times New Roman" w:ascii="PT Astra Serif" w:hAnsi="PT Astra Serif"/>
          <w:sz w:val="28"/>
          <w:szCs w:val="28"/>
        </w:rPr>
        <w:t>- Развитие и коррекция памяти.</w:t>
      </w:r>
    </w:p>
    <w:p>
      <w:pPr>
        <w:pStyle w:val="Normal"/>
        <w:tabs>
          <w:tab w:val="clear" w:pos="720"/>
          <w:tab w:val="left" w:pos="593" w:leader="none"/>
        </w:tabs>
        <w:spacing w:lineRule="auto" w:line="240" w:before="0" w:after="0"/>
        <w:jc w:val="both"/>
        <w:rPr>
          <w:rFonts w:ascii="PT Astra Serif" w:hAnsi="PT Astra Serif"/>
          <w:sz w:val="28"/>
          <w:szCs w:val="28"/>
        </w:rPr>
      </w:pPr>
      <w:r>
        <w:rPr>
          <w:rFonts w:eastAsia="Times New Roman" w:cs="Times New Roman" w:ascii="PT Astra Serif" w:hAnsi="PT Astra Serif"/>
          <w:sz w:val="28"/>
          <w:szCs w:val="28"/>
        </w:rPr>
        <w:t>- Развитие и коррекция логического мышления, основных мыслительных операций.</w:t>
      </w:r>
    </w:p>
    <w:p>
      <w:pPr>
        <w:pStyle w:val="Normal"/>
        <w:tabs>
          <w:tab w:val="clear" w:pos="720"/>
          <w:tab w:val="left" w:pos="593" w:leader="none"/>
        </w:tabs>
        <w:spacing w:lineRule="auto" w:line="240" w:before="0" w:after="0"/>
        <w:jc w:val="both"/>
        <w:rPr>
          <w:rFonts w:ascii="PT Astra Serif" w:hAnsi="PT Astra Serif"/>
          <w:sz w:val="28"/>
          <w:szCs w:val="28"/>
        </w:rPr>
      </w:pPr>
      <w:r>
        <w:rPr>
          <w:rFonts w:eastAsia="Times New Roman" w:cs="Times New Roman" w:ascii="PT Astra Serif" w:hAnsi="PT Astra Serif"/>
          <w:sz w:val="28"/>
          <w:szCs w:val="28"/>
        </w:rPr>
        <w:t>- Преодоление инертности психических процессов.</w:t>
      </w:r>
    </w:p>
    <w:p>
      <w:pPr>
        <w:pStyle w:val="Normal"/>
        <w:tabs>
          <w:tab w:val="clear" w:pos="720"/>
          <w:tab w:val="left" w:pos="593" w:leader="none"/>
        </w:tabs>
        <w:spacing w:lineRule="auto" w:line="240" w:before="0" w:after="0"/>
        <w:jc w:val="both"/>
        <w:rPr>
          <w:rFonts w:ascii="PT Astra Serif" w:hAnsi="PT Astra Serif"/>
          <w:sz w:val="28"/>
          <w:szCs w:val="28"/>
        </w:rPr>
      </w:pPr>
      <w:r>
        <w:rPr>
          <w:rFonts w:eastAsia="Times New Roman" w:cs="Times New Roman" w:ascii="PT Astra Serif" w:hAnsi="PT Astra Serif"/>
          <w:sz w:val="28"/>
          <w:szCs w:val="28"/>
        </w:rPr>
        <w:t xml:space="preserve">- Развитие диалогической и монологической речи. </w:t>
      </w:r>
    </w:p>
    <w:p>
      <w:pPr>
        <w:pStyle w:val="Normal"/>
        <w:tabs>
          <w:tab w:val="clear" w:pos="720"/>
          <w:tab w:val="left" w:pos="593" w:leader="none"/>
        </w:tabs>
        <w:spacing w:lineRule="auto" w:line="240" w:before="0" w:after="0"/>
        <w:jc w:val="both"/>
        <w:rPr>
          <w:rFonts w:ascii="PT Astra Serif" w:hAnsi="PT Astra Serif"/>
          <w:sz w:val="28"/>
          <w:szCs w:val="28"/>
        </w:rPr>
      </w:pPr>
      <w:r>
        <w:rPr>
          <w:rFonts w:eastAsia="Times New Roman" w:cs="Times New Roman" w:ascii="PT Astra Serif" w:hAnsi="PT Astra Serif"/>
          <w:sz w:val="28"/>
          <w:szCs w:val="28"/>
        </w:rPr>
        <w:t>- Преодоление вербализма.</w:t>
      </w:r>
    </w:p>
    <w:p>
      <w:pPr>
        <w:pStyle w:val="Normal"/>
        <w:tabs>
          <w:tab w:val="clear" w:pos="720"/>
          <w:tab w:val="left" w:pos="593" w:leader="none"/>
        </w:tabs>
        <w:spacing w:lineRule="auto" w:line="240" w:before="0" w:after="0"/>
        <w:jc w:val="both"/>
        <w:rPr>
          <w:rFonts w:ascii="PT Astra Serif" w:hAnsi="PT Astra Serif"/>
          <w:sz w:val="28"/>
          <w:szCs w:val="28"/>
        </w:rPr>
      </w:pPr>
      <w:r>
        <w:rPr>
          <w:rFonts w:eastAsia="Times New Roman" w:cs="Times New Roman" w:ascii="PT Astra Serif" w:hAnsi="PT Astra Serif"/>
          <w:sz w:val="28"/>
          <w:szCs w:val="28"/>
        </w:rPr>
        <w:t xml:space="preserve">- Формирование навыков осязательного, осязательно-зрительного (у слепых с остаточным зрением), зрительного (у слабовидящих) и слухового анализа. </w:t>
      </w:r>
    </w:p>
    <w:p>
      <w:pPr>
        <w:pStyle w:val="Normal"/>
        <w:tabs>
          <w:tab w:val="clear" w:pos="720"/>
          <w:tab w:val="left" w:pos="284" w:leader="none"/>
          <w:tab w:val="left" w:pos="567" w:leader="none"/>
        </w:tabs>
        <w:spacing w:lineRule="auto" w:line="240" w:before="0" w:after="0"/>
        <w:jc w:val="both"/>
        <w:rPr>
          <w:rFonts w:ascii="PT Astra Serif" w:hAnsi="PT Astra Serif"/>
          <w:sz w:val="28"/>
          <w:szCs w:val="28"/>
        </w:rPr>
      </w:pPr>
      <w:r>
        <w:rPr>
          <w:rFonts w:eastAsia="Times New Roman" w:cs="Times New Roman" w:ascii="PT Astra Serif" w:hAnsi="PT Astra Serif"/>
          <w:color w:val="000000"/>
          <w:sz w:val="28"/>
          <w:szCs w:val="28"/>
        </w:rPr>
        <w:t>- Развитие навыков осязательно-зрительного обследования и восприятия цветных (или контрастных, черно-белых) рельефных изображений предметов, контурных изображений геометрических фигур и т.п.</w:t>
      </w:r>
    </w:p>
    <w:p>
      <w:pPr>
        <w:pStyle w:val="Normal"/>
        <w:tabs>
          <w:tab w:val="clear" w:pos="720"/>
          <w:tab w:val="left" w:pos="284" w:leader="none"/>
          <w:tab w:val="left" w:pos="567" w:leader="none"/>
        </w:tabs>
        <w:spacing w:lineRule="auto" w:line="240" w:before="0" w:after="0"/>
        <w:jc w:val="both"/>
        <w:rPr>
          <w:rFonts w:ascii="PT Astra Serif" w:hAnsi="PT Astra Serif"/>
          <w:sz w:val="28"/>
          <w:szCs w:val="28"/>
        </w:rPr>
      </w:pPr>
      <w:r>
        <w:rPr>
          <w:rFonts w:eastAsia="Times New Roman" w:cs="Times New Roman" w:ascii="PT Astra Serif" w:hAnsi="PT Astra Serif"/>
          <w:color w:val="000000"/>
          <w:sz w:val="28"/>
          <w:szCs w:val="28"/>
        </w:rPr>
        <w:t>- Формирование умения выполнять при помощи чертежных инструментов геометрические построения, построение графиков функций, диаграмм и т.п.</w:t>
      </w:r>
    </w:p>
    <w:p>
      <w:pPr>
        <w:pStyle w:val="Normal"/>
        <w:tabs>
          <w:tab w:val="clear" w:pos="720"/>
          <w:tab w:val="left" w:pos="284" w:leader="none"/>
          <w:tab w:val="left" w:pos="567" w:leader="none"/>
        </w:tabs>
        <w:spacing w:lineRule="auto" w:line="240" w:before="0" w:after="0"/>
        <w:jc w:val="both"/>
        <w:rPr>
          <w:rFonts w:ascii="PT Astra Serif" w:hAnsi="PT Astra Serif"/>
          <w:sz w:val="28"/>
          <w:szCs w:val="28"/>
        </w:rPr>
      </w:pPr>
      <w:r>
        <w:rPr>
          <w:rFonts w:eastAsia="Times New Roman" w:cs="Times New Roman" w:ascii="PT Astra Serif" w:hAnsi="PT Astra Serif"/>
          <w:color w:val="000000"/>
          <w:sz w:val="28"/>
          <w:szCs w:val="28"/>
        </w:rPr>
        <w:t>- Формирование умения читать цветные (или контрастные, черно-белые) рельефные графики элементарных функций на координатной плоскости.</w:t>
      </w:r>
    </w:p>
    <w:p>
      <w:pPr>
        <w:pStyle w:val="Normal"/>
        <w:tabs>
          <w:tab w:val="clear" w:pos="720"/>
          <w:tab w:val="left" w:pos="284" w:leader="none"/>
          <w:tab w:val="left" w:pos="567" w:leader="none"/>
        </w:tabs>
        <w:spacing w:lineRule="auto" w:line="240" w:before="0" w:after="0"/>
        <w:jc w:val="both"/>
        <w:rPr>
          <w:rFonts w:ascii="PT Astra Serif" w:hAnsi="PT Astra Serif"/>
          <w:sz w:val="28"/>
          <w:szCs w:val="28"/>
        </w:rPr>
      </w:pPr>
      <w:r>
        <w:rPr>
          <w:rFonts w:eastAsia="Times New Roman" w:cs="Times New Roman" w:ascii="PT Astra Serif" w:hAnsi="PT Astra Serif"/>
          <w:color w:val="000000"/>
          <w:sz w:val="28"/>
          <w:szCs w:val="28"/>
        </w:rPr>
        <w:t>- Обучение правилам записи математических формул и специальных знаков (в том числе с использованием рельефно-точечной системы Л. Брайля).</w:t>
      </w:r>
    </w:p>
    <w:p>
      <w:pPr>
        <w:pStyle w:val="Normal"/>
        <w:tabs>
          <w:tab w:val="clear" w:pos="720"/>
          <w:tab w:val="left" w:pos="284" w:leader="none"/>
          <w:tab w:val="left" w:pos="567" w:leader="none"/>
        </w:tabs>
        <w:spacing w:lineRule="auto" w:line="240" w:before="0" w:after="0"/>
        <w:jc w:val="both"/>
        <w:rPr>
          <w:rFonts w:ascii="PT Astra Serif" w:hAnsi="PT Astra Serif"/>
          <w:sz w:val="28"/>
          <w:szCs w:val="28"/>
        </w:rPr>
      </w:pPr>
      <w:r>
        <w:rPr>
          <w:rFonts w:eastAsia="Times New Roman" w:cs="Times New Roman" w:ascii="PT Astra Serif" w:hAnsi="PT Astra Serif"/>
          <w:color w:val="000000"/>
          <w:sz w:val="28"/>
          <w:szCs w:val="28"/>
        </w:rPr>
        <w:t>- Обучение приемам преобразования математических выражений (в том числе на брайлевской механической печатной машинке).</w:t>
      </w:r>
    </w:p>
    <w:p>
      <w:pPr>
        <w:pStyle w:val="Normal"/>
        <w:tabs>
          <w:tab w:val="clear" w:pos="720"/>
          <w:tab w:val="left" w:pos="593" w:leader="none"/>
        </w:tabs>
        <w:spacing w:lineRule="auto" w:line="240" w:before="0" w:after="0"/>
        <w:jc w:val="both"/>
        <w:rPr>
          <w:rFonts w:ascii="PT Astra Serif" w:hAnsi="PT Astra Serif"/>
          <w:sz w:val="28"/>
          <w:szCs w:val="28"/>
        </w:rPr>
      </w:pPr>
      <w:r>
        <w:rPr>
          <w:rFonts w:eastAsia="Times New Roman" w:cs="Times New Roman" w:ascii="PT Astra Serif" w:hAnsi="PT Astra Serif"/>
          <w:color w:val="000000"/>
          <w:sz w:val="28"/>
          <w:szCs w:val="28"/>
        </w:rPr>
        <w:t>- Развитие навыков осязательного обследования и восприятия рельефных изображений, геометрических чертежей, графиков функций  и др.</w:t>
      </w:r>
    </w:p>
    <w:p>
      <w:pPr>
        <w:pStyle w:val="Normal"/>
        <w:tabs>
          <w:tab w:val="clear" w:pos="720"/>
          <w:tab w:val="left" w:pos="593" w:leader="none"/>
        </w:tabs>
        <w:spacing w:lineRule="auto" w:line="240" w:before="0" w:after="0"/>
        <w:jc w:val="both"/>
        <w:rPr>
          <w:rFonts w:ascii="PT Astra Serif" w:hAnsi="PT Astra Serif"/>
          <w:sz w:val="28"/>
          <w:szCs w:val="28"/>
        </w:rPr>
      </w:pPr>
      <w:r>
        <w:rPr>
          <w:rFonts w:eastAsia="Times New Roman" w:cs="Times New Roman" w:ascii="PT Astra Serif" w:hAnsi="PT Astra Serif"/>
          <w:color w:val="000000"/>
          <w:sz w:val="28"/>
          <w:szCs w:val="28"/>
        </w:rPr>
        <w:t>- Формирование умения выполнять геометрические построения и чертежи, строить графики функций на координатной плоскости с помощью специальных чертежных инструментов.</w:t>
      </w:r>
    </w:p>
    <w:p>
      <w:pPr>
        <w:pStyle w:val="Normal"/>
        <w:tabs>
          <w:tab w:val="clear" w:pos="720"/>
          <w:tab w:val="left" w:pos="593" w:leader="none"/>
        </w:tabs>
        <w:spacing w:lineRule="auto" w:line="240" w:before="0" w:after="0"/>
        <w:jc w:val="both"/>
        <w:rPr>
          <w:rFonts w:ascii="PT Astra Serif" w:hAnsi="PT Astra Serif"/>
          <w:sz w:val="28"/>
          <w:szCs w:val="28"/>
        </w:rPr>
      </w:pPr>
      <w:r>
        <w:rPr>
          <w:rFonts w:eastAsia="Times New Roman" w:cs="Times New Roman" w:ascii="PT Astra Serif" w:hAnsi="PT Astra Serif"/>
          <w:sz w:val="28"/>
          <w:szCs w:val="28"/>
        </w:rPr>
        <w:t>- Совершенствование специальных приемов обследования и изображения изучаемых объектов.</w:t>
      </w:r>
    </w:p>
    <w:p>
      <w:pPr>
        <w:pStyle w:val="Normal"/>
        <w:spacing w:lineRule="auto" w:line="240" w:before="0" w:after="0"/>
        <w:jc w:val="both"/>
        <w:rPr>
          <w:rFonts w:ascii="PT Astra Serif" w:hAnsi="PT Astra Serif"/>
          <w:sz w:val="28"/>
          <w:szCs w:val="28"/>
        </w:rPr>
      </w:pPr>
      <w:r>
        <w:rPr>
          <w:rFonts w:eastAsia="Times New Roman" w:cs="Times New Roman" w:ascii="PT Astra Serif" w:hAnsi="PT Astra Serif"/>
          <w:sz w:val="28"/>
          <w:szCs w:val="28"/>
        </w:rPr>
        <w:t>- Формирование, уточнение или коррекция представлений о предметах и процессах окружающей действительности.</w:t>
      </w:r>
    </w:p>
    <w:p>
      <w:pPr>
        <w:pStyle w:val="Normal"/>
        <w:spacing w:lineRule="auto" w:line="240" w:before="0" w:after="0"/>
        <w:jc w:val="both"/>
        <w:rPr>
          <w:rFonts w:ascii="PT Astra Serif" w:hAnsi="PT Astra Serif"/>
          <w:sz w:val="28"/>
          <w:szCs w:val="28"/>
        </w:rPr>
      </w:pPr>
      <w:r>
        <w:rPr>
          <w:rFonts w:eastAsia="Times New Roman" w:cs="Times New Roman" w:ascii="PT Astra Serif" w:hAnsi="PT Astra Serif"/>
          <w:sz w:val="28"/>
          <w:szCs w:val="28"/>
        </w:rPr>
        <w:t>- Формирование и совершенствование умения распознавать сходные предметы, находить сходные и отличительные признаки предметов и явлений, используя сохранные анализаторы.</w:t>
      </w:r>
    </w:p>
    <w:p>
      <w:pPr>
        <w:pStyle w:val="Normal"/>
        <w:spacing w:lineRule="auto" w:line="240" w:before="0" w:after="0"/>
        <w:jc w:val="both"/>
        <w:rPr>
          <w:rFonts w:ascii="PT Astra Serif" w:hAnsi="PT Astra Serif"/>
          <w:sz w:val="28"/>
          <w:szCs w:val="28"/>
        </w:rPr>
      </w:pPr>
      <w:r>
        <w:rPr>
          <w:rFonts w:eastAsia="Times New Roman" w:cs="Times New Roman" w:ascii="PT Astra Serif" w:hAnsi="PT Astra Serif"/>
          <w:sz w:val="28"/>
          <w:szCs w:val="28"/>
        </w:rPr>
        <w:t>- Формирование и совершенствование умения находить причинно-следственные связи, выделять главное, обобщать, делать выводы.</w:t>
      </w:r>
    </w:p>
    <w:p>
      <w:pPr>
        <w:pStyle w:val="Normal"/>
        <w:spacing w:lineRule="auto" w:line="240" w:before="0" w:after="0"/>
        <w:jc w:val="both"/>
        <w:rPr>
          <w:rFonts w:ascii="PT Astra Serif" w:hAnsi="PT Astra Serif"/>
          <w:sz w:val="28"/>
          <w:szCs w:val="28"/>
        </w:rPr>
      </w:pPr>
      <w:r>
        <w:rPr>
          <w:rFonts w:eastAsia="Times New Roman" w:cs="Times New Roman" w:ascii="PT Astra Serif" w:hAnsi="PT Astra Serif"/>
          <w:sz w:val="28"/>
          <w:szCs w:val="28"/>
        </w:rPr>
        <w:t>- Совершенствование навыков вербальной коммуникации.</w:t>
      </w:r>
    </w:p>
    <w:p>
      <w:pPr>
        <w:pStyle w:val="Normal"/>
        <w:spacing w:lineRule="auto" w:line="240" w:before="0" w:after="0"/>
        <w:jc w:val="both"/>
        <w:rPr>
          <w:rFonts w:ascii="PT Astra Serif" w:hAnsi="PT Astra Serif"/>
          <w:sz w:val="28"/>
          <w:szCs w:val="28"/>
        </w:rPr>
      </w:pPr>
      <w:r>
        <w:rPr>
          <w:rFonts w:eastAsia="Times New Roman" w:cs="Times New Roman" w:ascii="PT Astra Serif" w:hAnsi="PT Astra Serif"/>
          <w:sz w:val="28"/>
          <w:szCs w:val="28"/>
        </w:rPr>
        <w:t>- Совершенствование умения применять невербальные способы общения.</w:t>
      </w:r>
    </w:p>
    <w:p>
      <w:pPr>
        <w:pStyle w:val="Normal"/>
        <w:tabs>
          <w:tab w:val="clear" w:pos="720"/>
          <w:tab w:val="left" w:pos="284" w:leader="none"/>
          <w:tab w:val="left" w:pos="567" w:leader="none"/>
        </w:tabs>
        <w:spacing w:lineRule="auto" w:line="240" w:before="0" w:after="0"/>
        <w:jc w:val="both"/>
        <w:rPr>
          <w:rFonts w:ascii="PT Astra Serif" w:hAnsi="PT Astra Serif"/>
          <w:sz w:val="28"/>
          <w:szCs w:val="28"/>
        </w:rPr>
      </w:pPr>
      <w:r>
        <w:rPr>
          <w:rFonts w:eastAsia="Times New Roman" w:cs="Times New Roman" w:ascii="PT Astra Serif" w:hAnsi="PT Astra Serif"/>
          <w:sz w:val="28"/>
          <w:szCs w:val="28"/>
        </w:rPr>
        <w:t>- Развитие и коррекция мелкой моторики и зрительно-моторной координации.</w:t>
      </w:r>
    </w:p>
    <w:p>
      <w:pPr>
        <w:pStyle w:val="Normal"/>
        <w:spacing w:lineRule="auto" w:line="240" w:before="0" w:after="0"/>
        <w:jc w:val="both"/>
        <w:rPr>
          <w:rFonts w:ascii="PT Astra Serif" w:hAnsi="PT Astra Serif"/>
          <w:sz w:val="28"/>
          <w:szCs w:val="28"/>
        </w:rPr>
      </w:pPr>
      <w:r>
        <w:rPr>
          <w:rFonts w:eastAsia="Times New Roman" w:cs="Times New Roman" w:ascii="PT Astra Serif" w:hAnsi="PT Astra Serif"/>
          <w:sz w:val="28"/>
          <w:szCs w:val="28"/>
        </w:rPr>
        <w:t>- Совершенствование умения ориентироваться в микропространстве.</w:t>
      </w:r>
    </w:p>
    <w:p>
      <w:pPr>
        <w:pStyle w:val="Normal"/>
        <w:widowControl/>
        <w:bidi w:val="0"/>
        <w:spacing w:lineRule="auto" w:line="240" w:before="0" w:after="0"/>
        <w:ind w:left="0" w:right="0" w:hanging="0"/>
        <w:jc w:val="both"/>
        <w:rPr>
          <w:rFonts w:ascii="PT Astra Serif" w:hAnsi="PT Astra Serif"/>
          <w:sz w:val="28"/>
          <w:szCs w:val="28"/>
        </w:rPr>
      </w:pPr>
      <w:r>
        <w:rPr>
          <w:rFonts w:eastAsia="Times New Roman" w:cs="Times New Roman" w:ascii="PT Astra Serif" w:hAnsi="PT Astra Serif"/>
          <w:b w:val="false"/>
          <w:i w:val="false"/>
          <w:color w:val="000000"/>
          <w:sz w:val="28"/>
          <w:szCs w:val="28"/>
        </w:rPr>
        <w:t>- Формирование рационального подхода к решению учебных, бытовых и профессиональных задач, развитие аналитико-прогностических умений и навыков.</w:t>
      </w:r>
    </w:p>
    <w:p>
      <w:pPr>
        <w:pStyle w:val="Normal"/>
        <w:spacing w:lineRule="exact" w:line="264" w:before="0" w:after="0"/>
        <w:ind w:firstLine="600"/>
        <w:jc w:val="both"/>
        <w:rPr>
          <w:rFonts w:ascii="PT Astra Serif" w:hAnsi="PT Astra Serif"/>
          <w:sz w:val="28"/>
          <w:szCs w:val="28"/>
        </w:rPr>
      </w:pPr>
      <w:r>
        <w:rPr>
          <w:rFonts w:ascii="PT Astra Serif" w:hAnsi="PT Astra Serif"/>
          <w:b w:val="false"/>
          <w:i w:val="false"/>
          <w:color w:val="000000"/>
          <w:sz w:val="28"/>
          <w:szCs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pPr>
        <w:pStyle w:val="Normal"/>
        <w:spacing w:lineRule="exact" w:line="264" w:before="0" w:after="0"/>
        <w:ind w:firstLine="600"/>
        <w:jc w:val="both"/>
        <w:rPr>
          <w:rFonts w:ascii="PT Astra Serif" w:hAnsi="PT Astra Serif"/>
          <w:sz w:val="28"/>
          <w:szCs w:val="28"/>
        </w:rPr>
      </w:pPr>
      <w:r>
        <w:rPr>
          <w:rFonts w:ascii="PT Astra Serif" w:hAnsi="PT Astra Serif"/>
          <w:b w:val="false"/>
          <w:i w:val="false"/>
          <w:color w:val="000000"/>
          <w:sz w:val="28"/>
          <w:szCs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pPr>
        <w:pStyle w:val="Normal"/>
        <w:spacing w:lineRule="exact" w:line="264" w:before="0" w:after="0"/>
        <w:ind w:left="120" w:hanging="0"/>
        <w:jc w:val="both"/>
        <w:rPr>
          <w:rFonts w:ascii="PT Astra Serif" w:hAnsi="PT Astra Serif"/>
          <w:sz w:val="28"/>
          <w:szCs w:val="28"/>
        </w:rPr>
      </w:pPr>
      <w:r>
        <w:rPr>
          <w:rFonts w:ascii="PT Astra Serif" w:hAnsi="PT Astra Serif"/>
          <w:sz w:val="28"/>
          <w:szCs w:val="28"/>
        </w:rPr>
      </w:r>
    </w:p>
    <w:p>
      <w:pPr>
        <w:pStyle w:val="Normal"/>
        <w:spacing w:lineRule="exact" w:line="264" w:before="0" w:after="0"/>
        <w:ind w:left="120" w:hanging="0"/>
        <w:jc w:val="both"/>
        <w:rPr>
          <w:rFonts w:ascii="PT Astra Serif" w:hAnsi="PT Astra Serif"/>
          <w:sz w:val="28"/>
          <w:szCs w:val="28"/>
        </w:rPr>
      </w:pPr>
      <w:bookmarkStart w:id="2" w:name="_Toc118726595"/>
      <w:bookmarkEnd w:id="2"/>
      <w:r>
        <w:rPr>
          <w:rFonts w:ascii="PT Astra Serif" w:hAnsi="PT Astra Serif"/>
          <w:b/>
          <w:i w:val="false"/>
          <w:color w:val="000000"/>
          <w:sz w:val="28"/>
          <w:szCs w:val="28"/>
        </w:rPr>
        <w:t>МЕСТО УЧЕБНОГО КУРСА В УЧЕБНОМ ПЛАНЕ</w:t>
      </w:r>
    </w:p>
    <w:p>
      <w:pPr>
        <w:pStyle w:val="Normal"/>
        <w:spacing w:lineRule="exact" w:line="264" w:before="0" w:after="0"/>
        <w:ind w:left="120" w:hanging="0"/>
        <w:jc w:val="both"/>
        <w:rPr>
          <w:rFonts w:ascii="PT Astra Serif" w:hAnsi="PT Astra Serif"/>
          <w:sz w:val="28"/>
          <w:szCs w:val="28"/>
        </w:rPr>
      </w:pPr>
      <w:r>
        <w:rPr>
          <w:rFonts w:ascii="PT Astra Serif" w:hAnsi="PT Astra Serif"/>
          <w:sz w:val="28"/>
          <w:szCs w:val="28"/>
        </w:rPr>
      </w:r>
    </w:p>
    <w:p>
      <w:pPr>
        <w:pStyle w:val="Normal"/>
        <w:spacing w:lineRule="exact" w:line="264" w:before="0" w:after="0"/>
        <w:ind w:firstLine="600"/>
        <w:jc w:val="both"/>
        <w:rPr/>
      </w:pPr>
      <w:r>
        <w:rPr>
          <w:rFonts w:cs="Times New Roman" w:ascii="Times New Roman" w:hAnsi="Times New Roman"/>
          <w:b w:val="false"/>
          <w:i w:val="false"/>
          <w:color w:val="000000"/>
          <w:sz w:val="28"/>
          <w:szCs w:val="28"/>
          <w:lang w:val="ru-RU"/>
        </w:rPr>
        <w:t xml:space="preserve">В федеральном учебном плане среднего общего образования (универсальный профиль) на изучение курса </w:t>
      </w:r>
      <w:r>
        <w:rPr>
          <w:rFonts w:eastAsia="" w:cs="Times New Roman" w:ascii="Times New Roman" w:hAnsi="Times New Roman"/>
          <w:b w:val="false"/>
          <w:i w:val="false"/>
          <w:color w:val="000000"/>
          <w:kern w:val="0"/>
          <w:sz w:val="28"/>
          <w:szCs w:val="28"/>
          <w:lang w:val="ru-RU" w:eastAsia="en-US" w:bidi="ar-SA"/>
        </w:rPr>
        <w:t>геометрии</w:t>
      </w:r>
      <w:r>
        <w:rPr>
          <w:rFonts w:cs="Times New Roman" w:ascii="Times New Roman" w:hAnsi="Times New Roman"/>
          <w:b w:val="false"/>
          <w:i w:val="false"/>
          <w:color w:val="000000"/>
          <w:sz w:val="28"/>
          <w:szCs w:val="28"/>
          <w:lang w:val="ru-RU"/>
        </w:rPr>
        <w:t xml:space="preserve"> на базовом уровне отводится не менее 2 часов в неделю в 11 классе и не менее 1 часа в неделю в 12 классе, всего за два года обучения – не менее 102 часов. </w:t>
      </w:r>
      <w:bookmarkStart w:id="3" w:name="b50f01e9-13d2-4b13-878a-42de73c52cdd"/>
      <w:bookmarkEnd w:id="3"/>
    </w:p>
    <w:p>
      <w:pPr>
        <w:sectPr>
          <w:type w:val="nextPage"/>
          <w:pgSz w:w="11906" w:h="16383"/>
          <w:pgMar w:left="864" w:right="837" w:header="0" w:top="889" w:footer="0" w:bottom="1440" w:gutter="0"/>
          <w:pgNumType w:fmt="decimal"/>
          <w:formProt w:val="false"/>
          <w:textDirection w:val="lrTb"/>
          <w:docGrid w:type="default" w:linePitch="100" w:charSpace="4096"/>
        </w:sectPr>
        <w:pStyle w:val="Normal"/>
        <w:spacing w:lineRule="auto" w:line="240" w:before="0" w:after="0"/>
        <w:ind w:firstLine="600"/>
        <w:jc w:val="both"/>
        <w:rPr>
          <w:rFonts w:ascii="Times New Roman" w:hAnsi="Times New Roman" w:cs="Times New Roman"/>
          <w:sz w:val="28"/>
          <w:szCs w:val="28"/>
          <w:lang w:val="ru-RU"/>
        </w:rPr>
      </w:pPr>
      <w:bookmarkStart w:id="4" w:name="block-31531181"/>
      <w:bookmarkStart w:id="5" w:name="block-315311811"/>
      <w:bookmarkEnd w:id="4"/>
      <w:bookmarkEnd w:id="5"/>
      <w:r>
        <w:rPr>
          <w:rFonts w:cs="Times New Roman" w:ascii="Times New Roman" w:hAnsi="Times New Roman"/>
          <w:color w:val="000000"/>
          <w:sz w:val="28"/>
          <w:szCs w:val="28"/>
          <w:lang w:val="ru-RU"/>
        </w:rPr>
        <w:t xml:space="preserve">Учебный план ГКОУ РО Новочеркасской специальной школы-интерната №33 на изучение алгебры в 11 и 12 классах отводит по 2 учебных часа в неделю, </w:t>
      </w:r>
      <w:r>
        <w:rPr>
          <w:rFonts w:eastAsia="" w:cs="Times New Roman" w:ascii="Times New Roman" w:hAnsi="Times New Roman"/>
          <w:color w:val="000000"/>
          <w:kern w:val="0"/>
          <w:sz w:val="28"/>
          <w:szCs w:val="28"/>
          <w:lang w:val="ru-RU" w:eastAsia="en-US" w:bidi="ar-SA"/>
        </w:rPr>
        <w:t>136</w:t>
      </w:r>
      <w:r>
        <w:rPr>
          <w:rFonts w:cs="Times New Roman" w:ascii="Times New Roman" w:hAnsi="Times New Roman"/>
          <w:color w:val="FF4000"/>
          <w:sz w:val="28"/>
          <w:szCs w:val="28"/>
          <w:lang w:val="ru-RU"/>
        </w:rPr>
        <w:t xml:space="preserve"> </w:t>
      </w:r>
      <w:r>
        <w:rPr>
          <w:rFonts w:cs="Times New Roman" w:ascii="Times New Roman" w:hAnsi="Times New Roman"/>
          <w:color w:val="000000"/>
          <w:sz w:val="28"/>
          <w:szCs w:val="28"/>
          <w:lang w:val="ru-RU"/>
        </w:rPr>
        <w:t xml:space="preserve">учебных часов в год. За счет увеличения количества часов на изучение курса и учитывая распределение учебного материала в учебнике по </w:t>
      </w:r>
      <w:r>
        <w:rPr>
          <w:rFonts w:eastAsia="" w:cs="Times New Roman" w:ascii="Times New Roman" w:hAnsi="Times New Roman"/>
          <w:color w:val="000000"/>
          <w:kern w:val="0"/>
          <w:sz w:val="28"/>
          <w:szCs w:val="28"/>
          <w:lang w:val="ru-RU" w:eastAsia="en-US" w:bidi="ar-SA"/>
        </w:rPr>
        <w:t>геометрии</w:t>
      </w:r>
      <w:r>
        <w:rPr>
          <w:rFonts w:cs="Times New Roman" w:ascii="Times New Roman" w:hAnsi="Times New Roman"/>
          <w:color w:val="000000"/>
          <w:sz w:val="28"/>
          <w:szCs w:val="28"/>
          <w:lang w:val="ru-RU"/>
        </w:rPr>
        <w:t xml:space="preserve"> 10-11 классов (авт. </w:t>
      </w:r>
      <w:r>
        <w:rPr>
          <w:rFonts w:cs="Times New Roman" w:ascii="PT Astra Serif" w:hAnsi="PT Astra Serif"/>
          <w:b w:val="false"/>
          <w:i w:val="false"/>
          <w:color w:val="000000"/>
          <w:sz w:val="28"/>
          <w:szCs w:val="28"/>
          <w:lang w:val="ru-RU"/>
        </w:rPr>
        <w:t>Атанасян Л.С., Бутузов В.Ф., Кадомцев С.Б. и другие</w:t>
      </w:r>
      <w:r>
        <w:rPr>
          <w:rFonts w:cs="Times New Roman" w:ascii="Times New Roman" w:hAnsi="Times New Roman"/>
          <w:color w:val="000000"/>
          <w:sz w:val="28"/>
          <w:szCs w:val="28"/>
          <w:lang w:val="ru-RU"/>
        </w:rPr>
        <w:t>), который соответствует 11-12 классам по программе 3.2, часть тем, запланированных примерной программой для изучения в 11 классе, а</w:t>
      </w:r>
      <w:r>
        <w:rPr>
          <w:rFonts w:cs="Times New Roman" w:ascii="Times New Roman" w:hAnsi="Times New Roman"/>
          <w:sz w:val="28"/>
          <w:szCs w:val="28"/>
          <w:lang w:val="ru-RU"/>
        </w:rPr>
        <w:t xml:space="preserve"> именно темы </w:t>
      </w:r>
      <w:r>
        <w:rPr>
          <w:rFonts w:cs="Times New Roman" w:ascii="Times New Roman" w:hAnsi="Times New Roman"/>
          <w:color w:val="000000"/>
          <w:sz w:val="28"/>
          <w:szCs w:val="28"/>
          <w:lang w:val="ru-RU"/>
        </w:rPr>
        <w:t>«</w:t>
      </w:r>
      <w:r>
        <w:rPr>
          <w:rFonts w:cs="Times New Roman" w:ascii="PT Astra Serif" w:hAnsi="PT Astra Serif"/>
          <w:b w:val="false"/>
          <w:i w:val="false"/>
          <w:color w:val="000000"/>
          <w:sz w:val="28"/>
          <w:szCs w:val="28"/>
          <w:lang w:val="ru-RU"/>
        </w:rPr>
        <w:t>Понятие об объёме. Объём пирамиды, призмы», «Подобные тела в пространстве. Соотношения между площадями поверхностей, объёмами подобных тел»</w:t>
      </w:r>
      <w:r>
        <w:rPr>
          <w:rFonts w:cs="Times New Roman" w:ascii="Times New Roman" w:hAnsi="Times New Roman"/>
          <w:b w:val="false"/>
          <w:i w:val="false"/>
          <w:color w:val="000000"/>
          <w:sz w:val="28"/>
          <w:szCs w:val="28"/>
          <w:lang w:val="ru-RU"/>
        </w:rPr>
        <w:t>, перенесены для изучения в 12 классе. Количество часов на изучение темы «Многогранники» в 11 классе соответственно увеличивается.</w:t>
      </w:r>
    </w:p>
    <w:p>
      <w:pPr>
        <w:pStyle w:val="Normal"/>
        <w:spacing w:lineRule="exact" w:line="264" w:before="0" w:after="0"/>
        <w:ind w:left="120" w:hanging="0"/>
        <w:jc w:val="both"/>
        <w:rPr>
          <w:rFonts w:ascii="PT Astra Serif" w:hAnsi="PT Astra Serif"/>
        </w:rPr>
      </w:pPr>
      <w:r>
        <w:rPr>
          <w:rFonts w:ascii="PT Astra Serif" w:hAnsi="PT Astra Serif"/>
          <w:b/>
          <w:i w:val="false"/>
          <w:color w:val="000000"/>
          <w:sz w:val="28"/>
        </w:rPr>
        <w:t>СОДЕРЖАНИЕ УЧЕБНОГО КУРСА</w:t>
      </w:r>
    </w:p>
    <w:p>
      <w:pPr>
        <w:pStyle w:val="Normal"/>
        <w:spacing w:lineRule="exact" w:line="264" w:before="0" w:after="0"/>
        <w:ind w:left="120" w:hanging="0"/>
        <w:jc w:val="both"/>
        <w:rPr>
          <w:rFonts w:ascii="PT Astra Serif" w:hAnsi="PT Astra Serif"/>
        </w:rPr>
      </w:pPr>
      <w:r>
        <w:rPr>
          <w:rFonts w:ascii="PT Astra Serif" w:hAnsi="PT Astra Serif"/>
        </w:rPr>
      </w:r>
    </w:p>
    <w:p>
      <w:pPr>
        <w:pStyle w:val="Normal"/>
        <w:spacing w:lineRule="exact" w:line="264" w:before="0" w:after="0"/>
        <w:ind w:firstLine="600"/>
        <w:jc w:val="both"/>
        <w:rPr>
          <w:rFonts w:ascii="PT Astra Serif" w:hAnsi="PT Astra Serif"/>
        </w:rPr>
      </w:pPr>
      <w:r>
        <w:rPr>
          <w:rFonts w:ascii="PT Astra Serif" w:hAnsi="PT Astra Serif"/>
          <w:b/>
          <w:i w:val="false"/>
          <w:color w:val="000000"/>
          <w:sz w:val="28"/>
        </w:rPr>
        <w:t>Прямые и плоскости в пространстве</w:t>
      </w:r>
    </w:p>
    <w:p>
      <w:pPr>
        <w:pStyle w:val="Normal"/>
        <w:widowControl/>
        <w:bidi w:val="0"/>
        <w:spacing w:lineRule="exact" w:line="264" w:before="0" w:after="0"/>
        <w:ind w:left="-510" w:right="-624" w:firstLine="624"/>
        <w:jc w:val="both"/>
        <w:rPr>
          <w:rFonts w:ascii="PT Astra Serif" w:hAnsi="PT Astra Serif"/>
        </w:rPr>
      </w:pPr>
      <w:r>
        <w:rPr>
          <w:rFonts w:ascii="PT Astra Serif" w:hAnsi="PT Astra Serif"/>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pStyle w:val="Normal"/>
        <w:widowControl/>
        <w:bidi w:val="0"/>
        <w:spacing w:lineRule="exact" w:line="264" w:before="0" w:after="0"/>
        <w:ind w:left="-510" w:right="-624" w:firstLine="624"/>
        <w:jc w:val="both"/>
        <w:rPr>
          <w:rFonts w:ascii="PT Astra Serif" w:hAnsi="PT Astra Serif"/>
        </w:rPr>
      </w:pPr>
      <w:r>
        <w:rPr>
          <w:rFonts w:ascii="PT Astra Serif" w:hAnsi="PT Astra Serif"/>
          <w:b w:val="false"/>
          <w:i w:val="false"/>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pPr>
        <w:pStyle w:val="Normal"/>
        <w:widowControl/>
        <w:bidi w:val="0"/>
        <w:spacing w:lineRule="exact" w:line="264" w:before="0" w:after="0"/>
        <w:ind w:left="-510" w:right="-624" w:firstLine="624"/>
        <w:jc w:val="both"/>
        <w:rPr>
          <w:rFonts w:ascii="PT Astra Serif" w:hAnsi="PT Astra Serif"/>
        </w:rPr>
      </w:pPr>
      <w:r>
        <w:rPr>
          <w:rFonts w:ascii="PT Astra Serif" w:hAnsi="PT Astra Serif"/>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pStyle w:val="Normal"/>
        <w:widowControl/>
        <w:bidi w:val="0"/>
        <w:spacing w:lineRule="exact" w:line="264" w:before="0" w:after="0"/>
        <w:ind w:left="-510" w:right="-624" w:firstLine="624"/>
        <w:jc w:val="both"/>
        <w:rPr>
          <w:rFonts w:ascii="PT Astra Serif" w:hAnsi="PT Astra Serif"/>
        </w:rPr>
      </w:pPr>
      <w:r>
        <w:rPr>
          <w:rFonts w:ascii="PT Astra Serif" w:hAnsi="PT Astra Serif"/>
          <w:b/>
          <w:i w:val="false"/>
          <w:color w:val="000000"/>
          <w:sz w:val="28"/>
        </w:rPr>
        <w:t>Многогранники</w:t>
      </w:r>
    </w:p>
    <w:p>
      <w:pPr>
        <w:pStyle w:val="Normal"/>
        <w:widowControl/>
        <w:bidi w:val="0"/>
        <w:spacing w:lineRule="exact" w:line="264" w:before="0" w:after="0"/>
        <w:ind w:left="-510" w:right="-624" w:firstLine="624"/>
        <w:jc w:val="both"/>
        <w:rPr>
          <w:rFonts w:ascii="PT Astra Serif" w:hAnsi="PT Astra Serif"/>
        </w:rPr>
      </w:pPr>
      <w:r>
        <w:rPr>
          <w:rFonts w:ascii="PT Astra Serif" w:hAnsi="PT Astra Serif"/>
          <w:b w:val="false"/>
          <w:i w:val="false"/>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PT Astra Serif" w:hAnsi="PT Astra Serif"/>
          <w:b w:val="false"/>
          <w:i/>
          <w:color w:val="000000"/>
          <w:sz w:val="28"/>
        </w:rPr>
        <w:t>n-</w:t>
      </w:r>
      <w:r>
        <w:rPr>
          <w:rFonts w:ascii="PT Astra Serif" w:hAnsi="PT Astra Serif"/>
          <w:b w:val="false"/>
          <w:i w:val="false"/>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PT Astra Serif" w:hAnsi="PT Astra Serif"/>
          <w:b w:val="false"/>
          <w:i/>
          <w:color w:val="000000"/>
          <w:sz w:val="28"/>
        </w:rPr>
        <w:t>n</w:t>
      </w:r>
      <w:r>
        <w:rPr>
          <w:rFonts w:ascii="PT Astra Serif" w:hAnsi="PT Astra Serif"/>
          <w:b w:val="false"/>
          <w:i w:val="false"/>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pPr>
        <w:pStyle w:val="Normal"/>
        <w:widowControl/>
        <w:bidi w:val="0"/>
        <w:spacing w:lineRule="exact" w:line="264" w:before="0" w:after="0"/>
        <w:ind w:left="-510" w:right="-624" w:firstLine="624"/>
        <w:jc w:val="both"/>
        <w:rPr>
          <w:rFonts w:ascii="PT Astra Serif" w:hAnsi="PT Astra Serif"/>
        </w:rPr>
      </w:pPr>
      <w:r>
        <w:rPr>
          <w:rFonts w:ascii="PT Astra Serif" w:hAnsi="PT Astra Serif"/>
          <w:b w:val="false"/>
          <w:i w:val="false"/>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pPr>
        <w:sectPr>
          <w:type w:val="nextPage"/>
          <w:pgSz w:w="11906" w:h="16383"/>
          <w:pgMar w:left="1440" w:right="1440" w:header="0" w:top="801" w:footer="0" w:bottom="731" w:gutter="0"/>
          <w:pgNumType w:fmt="decimal"/>
          <w:formProt w:val="false"/>
          <w:textDirection w:val="lrTb"/>
          <w:docGrid w:type="default" w:linePitch="100" w:charSpace="4096"/>
        </w:sectPr>
        <w:pStyle w:val="Normal"/>
        <w:widowControl/>
        <w:bidi w:val="0"/>
        <w:spacing w:lineRule="exact" w:line="264" w:before="0" w:after="0"/>
        <w:ind w:left="-510" w:right="-624" w:firstLine="624"/>
        <w:jc w:val="both"/>
        <w:rPr>
          <w:rFonts w:ascii="PT Astra Serif" w:hAnsi="PT Astra Serif"/>
        </w:rPr>
      </w:pPr>
      <w:r>
        <w:rPr>
          <w:rFonts w:ascii="PT Astra Serif" w:hAnsi="PT Astra Serif"/>
          <w:b w:val="false"/>
          <w:i w:val="false"/>
          <w:color w:val="000000"/>
          <w:sz w:val="28"/>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pPr>
        <w:pStyle w:val="Normal"/>
        <w:spacing w:lineRule="exact" w:line="264" w:before="0" w:after="0"/>
        <w:ind w:left="120" w:hanging="0"/>
        <w:jc w:val="both"/>
        <w:rPr>
          <w:rFonts w:ascii="PT Astra Serif" w:hAnsi="PT Astra Serif"/>
          <w:sz w:val="28"/>
          <w:szCs w:val="28"/>
        </w:rPr>
      </w:pPr>
      <w:bookmarkStart w:id="6" w:name="_Toc118726577"/>
      <w:bookmarkEnd w:id="6"/>
      <w:r>
        <w:rPr>
          <w:rFonts w:ascii="PT Astra Serif" w:hAnsi="PT Astra Serif"/>
          <w:b/>
          <w:i w:val="false"/>
          <w:color w:val="000000"/>
          <w:sz w:val="28"/>
          <w:szCs w:val="28"/>
        </w:rPr>
        <w:t>ПЛАНИРУЕМЫЕ РЕЗУЛЬТАТЫ</w:t>
      </w:r>
    </w:p>
    <w:p>
      <w:pPr>
        <w:pStyle w:val="Normal"/>
        <w:spacing w:lineRule="exact" w:line="264" w:before="0" w:after="0"/>
        <w:ind w:left="120" w:hanging="0"/>
        <w:jc w:val="both"/>
        <w:rPr>
          <w:rFonts w:ascii="PT Astra Serif" w:hAnsi="PT Astra Serif"/>
          <w:sz w:val="28"/>
          <w:szCs w:val="28"/>
        </w:rPr>
      </w:pPr>
      <w:r>
        <w:rPr>
          <w:rFonts w:ascii="PT Astra Serif" w:hAnsi="PT Astra Serif"/>
          <w:sz w:val="28"/>
          <w:szCs w:val="28"/>
        </w:rPr>
      </w:r>
    </w:p>
    <w:p>
      <w:pPr>
        <w:pStyle w:val="Normal"/>
        <w:spacing w:lineRule="exact" w:line="264" w:before="0" w:after="0"/>
        <w:ind w:left="120" w:hanging="0"/>
        <w:jc w:val="both"/>
        <w:rPr>
          <w:rFonts w:ascii="PT Astra Serif" w:hAnsi="PT Astra Serif"/>
          <w:sz w:val="28"/>
          <w:szCs w:val="28"/>
        </w:rPr>
      </w:pPr>
      <w:bookmarkStart w:id="7" w:name="_Toc118726578"/>
      <w:bookmarkEnd w:id="7"/>
      <w:r>
        <w:rPr>
          <w:rFonts w:ascii="PT Astra Serif" w:hAnsi="PT Astra Serif"/>
          <w:b/>
          <w:i w:val="false"/>
          <w:color w:val="000000"/>
          <w:sz w:val="28"/>
          <w:szCs w:val="28"/>
        </w:rPr>
        <w:t>ЛИЧНОСТНЫЕ РЕЗУЛЬТАТЫ</w:t>
      </w:r>
    </w:p>
    <w:p>
      <w:pPr>
        <w:pStyle w:val="Normal"/>
        <w:spacing w:lineRule="exact" w:line="264" w:before="0" w:after="0"/>
        <w:ind w:left="120" w:hanging="0"/>
        <w:jc w:val="both"/>
        <w:rPr>
          <w:rFonts w:ascii="PT Astra Serif" w:hAnsi="PT Astra Serif"/>
          <w:sz w:val="28"/>
          <w:szCs w:val="28"/>
        </w:rPr>
      </w:pPr>
      <w:r>
        <w:rPr>
          <w:rFonts w:ascii="PT Astra Serif" w:hAnsi="PT Astra Serif"/>
          <w:sz w:val="28"/>
          <w:szCs w:val="28"/>
        </w:rPr>
      </w:r>
    </w:p>
    <w:p>
      <w:pPr>
        <w:pStyle w:val="Normal"/>
        <w:widowControl/>
        <w:suppressAutoHyphens w:val="true"/>
        <w:bidi w:val="0"/>
        <w:spacing w:lineRule="exact" w:line="264" w:before="0" w:after="0"/>
        <w:ind w:left="-454" w:right="-227" w:firstLine="567"/>
        <w:jc w:val="both"/>
        <w:rPr>
          <w:rFonts w:ascii="PT Astra Serif" w:hAnsi="PT Astra Serif"/>
          <w:sz w:val="28"/>
          <w:szCs w:val="28"/>
        </w:rPr>
      </w:pPr>
      <w:r>
        <w:rPr>
          <w:rFonts w:ascii="PT Astra Serif" w:hAnsi="PT Astra Serif"/>
          <w:b w:val="false"/>
          <w:i w:val="false"/>
          <w:color w:val="000000"/>
          <w:sz w:val="28"/>
          <w:szCs w:val="28"/>
        </w:rPr>
        <w:t>Личностные результаты освоения программы учебного предмета «Математика» характеризуются:</w:t>
      </w:r>
    </w:p>
    <w:p>
      <w:pPr>
        <w:pStyle w:val="Normal"/>
        <w:widowControl/>
        <w:bidi w:val="0"/>
        <w:spacing w:lineRule="exact" w:line="264" w:before="0" w:after="0"/>
        <w:ind w:left="-397" w:right="0" w:firstLine="170"/>
        <w:jc w:val="both"/>
        <w:rPr>
          <w:rFonts w:ascii="PT Astra Serif" w:hAnsi="PT Astra Serif"/>
          <w:sz w:val="28"/>
          <w:szCs w:val="28"/>
        </w:rPr>
      </w:pPr>
      <w:r>
        <w:rPr>
          <w:rFonts w:ascii="PT Astra Serif" w:hAnsi="PT Astra Serif"/>
          <w:b/>
          <w:i w:val="false"/>
          <w:color w:val="000000"/>
          <w:sz w:val="28"/>
          <w:szCs w:val="28"/>
        </w:rPr>
        <w:t>Гражданское воспитание:</w:t>
      </w:r>
    </w:p>
    <w:p>
      <w:pPr>
        <w:pStyle w:val="Normal"/>
        <w:widowControl/>
        <w:suppressAutoHyphens w:val="true"/>
        <w:bidi w:val="0"/>
        <w:spacing w:lineRule="exact" w:line="264" w:before="0" w:after="0"/>
        <w:ind w:left="-397" w:right="-340" w:firstLine="170"/>
        <w:jc w:val="both"/>
        <w:rPr>
          <w:rFonts w:ascii="PT Astra Serif" w:hAnsi="PT Astra Serif"/>
          <w:sz w:val="28"/>
          <w:szCs w:val="28"/>
        </w:rPr>
      </w:pPr>
      <w:r>
        <w:rPr>
          <w:rFonts w:ascii="PT Astra Serif" w:hAnsi="PT Astra Serif"/>
          <w:b w:val="false"/>
          <w:i w:val="false"/>
          <w:color w:val="000000"/>
          <w:sz w:val="28"/>
          <w:szCs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pStyle w:val="Normal"/>
        <w:widowControl/>
        <w:bidi w:val="0"/>
        <w:spacing w:lineRule="exact" w:line="264" w:before="0" w:after="0"/>
        <w:ind w:left="-397" w:right="0" w:firstLine="170"/>
        <w:jc w:val="both"/>
        <w:rPr>
          <w:rFonts w:ascii="PT Astra Serif" w:hAnsi="PT Astra Serif"/>
          <w:sz w:val="28"/>
          <w:szCs w:val="28"/>
        </w:rPr>
      </w:pPr>
      <w:r>
        <w:rPr>
          <w:rFonts w:ascii="PT Astra Serif" w:hAnsi="PT Astra Serif"/>
          <w:b/>
          <w:i w:val="false"/>
          <w:color w:val="000000"/>
          <w:sz w:val="28"/>
          <w:szCs w:val="28"/>
        </w:rPr>
        <w:t>Патриотическое воспитание:</w:t>
      </w:r>
    </w:p>
    <w:p>
      <w:pPr>
        <w:pStyle w:val="Normal"/>
        <w:widowControl/>
        <w:shd w:fill="FFFFFF"/>
        <w:suppressAutoHyphens w:val="true"/>
        <w:bidi w:val="0"/>
        <w:spacing w:lineRule="exact" w:line="264" w:before="0" w:after="0"/>
        <w:ind w:left="-397" w:right="-340" w:firstLine="170"/>
        <w:jc w:val="both"/>
        <w:rPr>
          <w:rFonts w:ascii="PT Astra Serif" w:hAnsi="PT Astra Serif"/>
          <w:sz w:val="28"/>
          <w:szCs w:val="28"/>
        </w:rPr>
      </w:pPr>
      <w:r>
        <w:rPr>
          <w:rFonts w:ascii="PT Astra Serif" w:hAnsi="PT Astra Serif"/>
          <w:b w:val="false"/>
          <w:i w:val="false"/>
          <w:color w:val="000000"/>
          <w:sz w:val="28"/>
          <w:szCs w:val="28"/>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pStyle w:val="Normal"/>
        <w:widowControl/>
        <w:shd w:fill="FFFFFF"/>
        <w:suppressAutoHyphens w:val="true"/>
        <w:bidi w:val="0"/>
        <w:spacing w:lineRule="exact" w:line="264" w:before="0" w:after="0"/>
        <w:ind w:left="-397" w:right="-340" w:firstLine="170"/>
        <w:jc w:val="both"/>
        <w:rPr>
          <w:rFonts w:ascii="PT Astra Serif" w:hAnsi="PT Astra Serif"/>
          <w:sz w:val="28"/>
          <w:szCs w:val="28"/>
        </w:rPr>
      </w:pPr>
      <w:r>
        <w:rPr>
          <w:rFonts w:ascii="PT Astra Serif" w:hAnsi="PT Astra Serif"/>
          <w:b/>
          <w:i w:val="false"/>
          <w:color w:val="000000"/>
          <w:sz w:val="28"/>
          <w:szCs w:val="28"/>
        </w:rPr>
        <w:t>Духовно-нравственного воспитания:</w:t>
      </w:r>
    </w:p>
    <w:p>
      <w:pPr>
        <w:pStyle w:val="Normal"/>
        <w:widowControl/>
        <w:shd w:fill="FFFFFF"/>
        <w:suppressAutoHyphens w:val="true"/>
        <w:bidi w:val="0"/>
        <w:spacing w:lineRule="exact" w:line="264" w:before="0" w:after="0"/>
        <w:ind w:left="-397" w:right="-340" w:firstLine="170"/>
        <w:jc w:val="both"/>
        <w:rPr>
          <w:rFonts w:ascii="PT Astra Serif" w:hAnsi="PT Astra Serif"/>
          <w:sz w:val="28"/>
          <w:szCs w:val="28"/>
        </w:rPr>
      </w:pPr>
      <w:r>
        <w:rPr>
          <w:rFonts w:ascii="PT Astra Serif" w:hAnsi="PT Astra Serif"/>
          <w:b w:val="false"/>
          <w:i w:val="false"/>
          <w:color w:val="000000"/>
          <w:sz w:val="28"/>
          <w:szCs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pStyle w:val="Normal"/>
        <w:widowControl/>
        <w:shd w:fill="FFFFFF"/>
        <w:suppressAutoHyphens w:val="true"/>
        <w:bidi w:val="0"/>
        <w:spacing w:lineRule="exact" w:line="264" w:before="0" w:after="0"/>
        <w:ind w:left="-397" w:right="-340" w:firstLine="170"/>
        <w:jc w:val="both"/>
        <w:rPr>
          <w:rFonts w:ascii="PT Astra Serif" w:hAnsi="PT Astra Serif"/>
          <w:sz w:val="28"/>
          <w:szCs w:val="28"/>
        </w:rPr>
      </w:pPr>
      <w:r>
        <w:rPr>
          <w:rFonts w:ascii="PT Astra Serif" w:hAnsi="PT Astra Serif"/>
          <w:b/>
          <w:i w:val="false"/>
          <w:color w:val="000000"/>
          <w:sz w:val="28"/>
          <w:szCs w:val="28"/>
        </w:rPr>
        <w:t>Эстетическое воспитание:</w:t>
      </w:r>
    </w:p>
    <w:p>
      <w:pPr>
        <w:pStyle w:val="Normal"/>
        <w:widowControl/>
        <w:shd w:fill="FFFFFF"/>
        <w:suppressAutoHyphens w:val="true"/>
        <w:bidi w:val="0"/>
        <w:spacing w:lineRule="exact" w:line="264" w:before="0" w:after="0"/>
        <w:ind w:left="-397" w:right="-340" w:firstLine="170"/>
        <w:jc w:val="both"/>
        <w:rPr>
          <w:rFonts w:ascii="PT Astra Serif" w:hAnsi="PT Astra Serif"/>
          <w:sz w:val="28"/>
          <w:szCs w:val="28"/>
        </w:rPr>
      </w:pPr>
      <w:r>
        <w:rPr>
          <w:rFonts w:ascii="PT Astra Serif" w:hAnsi="PT Astra Serif"/>
          <w:b w:val="false"/>
          <w:i w:val="false"/>
          <w:color w:val="000000"/>
          <w:sz w:val="28"/>
          <w:szCs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pStyle w:val="Normal"/>
        <w:widowControl/>
        <w:shd w:fill="FFFFFF"/>
        <w:suppressAutoHyphens w:val="true"/>
        <w:bidi w:val="0"/>
        <w:spacing w:lineRule="exact" w:line="264" w:before="0" w:after="0"/>
        <w:ind w:left="-397" w:right="-340" w:firstLine="170"/>
        <w:jc w:val="both"/>
        <w:rPr>
          <w:rFonts w:ascii="PT Astra Serif" w:hAnsi="PT Astra Serif"/>
          <w:sz w:val="28"/>
          <w:szCs w:val="28"/>
        </w:rPr>
      </w:pPr>
      <w:r>
        <w:rPr>
          <w:rFonts w:ascii="PT Astra Serif" w:hAnsi="PT Astra Serif"/>
          <w:b/>
          <w:i w:val="false"/>
          <w:color w:val="000000"/>
          <w:sz w:val="28"/>
          <w:szCs w:val="28"/>
        </w:rPr>
        <w:t>Физическое воспитание:</w:t>
      </w:r>
    </w:p>
    <w:p>
      <w:pPr>
        <w:pStyle w:val="Normal"/>
        <w:widowControl/>
        <w:shd w:fill="FFFFFF"/>
        <w:suppressAutoHyphens w:val="true"/>
        <w:bidi w:val="0"/>
        <w:spacing w:lineRule="exact" w:line="264" w:before="0" w:after="0"/>
        <w:ind w:left="-397" w:right="-340" w:firstLine="170"/>
        <w:jc w:val="both"/>
        <w:rPr>
          <w:rFonts w:ascii="PT Astra Serif" w:hAnsi="PT Astra Serif"/>
          <w:sz w:val="28"/>
          <w:szCs w:val="28"/>
        </w:rPr>
      </w:pPr>
      <w:r>
        <w:rPr>
          <w:rFonts w:ascii="PT Astra Serif" w:hAnsi="PT Astra Serif"/>
          <w:b w:val="false"/>
          <w:i w:val="false"/>
          <w:color w:val="000000"/>
          <w:sz w:val="28"/>
          <w:szCs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pStyle w:val="Normal"/>
        <w:widowControl/>
        <w:shd w:fill="FFFFFF"/>
        <w:suppressAutoHyphens w:val="true"/>
        <w:bidi w:val="0"/>
        <w:spacing w:lineRule="exact" w:line="264" w:before="0" w:after="0"/>
        <w:ind w:left="-397" w:right="-340" w:firstLine="170"/>
        <w:jc w:val="both"/>
        <w:rPr>
          <w:rFonts w:ascii="PT Astra Serif" w:hAnsi="PT Astra Serif"/>
          <w:sz w:val="28"/>
          <w:szCs w:val="28"/>
        </w:rPr>
      </w:pPr>
      <w:r>
        <w:rPr>
          <w:rFonts w:ascii="PT Astra Serif" w:hAnsi="PT Astra Serif"/>
          <w:b/>
          <w:i w:val="false"/>
          <w:color w:val="000000"/>
          <w:sz w:val="28"/>
          <w:szCs w:val="28"/>
        </w:rPr>
        <w:t>Трудовое воспитание:</w:t>
      </w:r>
    </w:p>
    <w:p>
      <w:pPr>
        <w:pStyle w:val="Normal"/>
        <w:widowControl/>
        <w:shd w:fill="FFFFFF"/>
        <w:suppressAutoHyphens w:val="true"/>
        <w:bidi w:val="0"/>
        <w:spacing w:lineRule="exact" w:line="264" w:before="0" w:after="0"/>
        <w:ind w:left="-397" w:right="-340" w:firstLine="170"/>
        <w:jc w:val="both"/>
        <w:rPr>
          <w:rFonts w:ascii="PT Astra Serif" w:hAnsi="PT Astra Serif"/>
          <w:sz w:val="28"/>
          <w:szCs w:val="28"/>
        </w:rPr>
      </w:pPr>
      <w:r>
        <w:rPr>
          <w:rFonts w:ascii="PT Astra Serif" w:hAnsi="PT Astra Serif"/>
          <w:b w:val="false"/>
          <w:i w:val="false"/>
          <w:color w:val="000000"/>
          <w:sz w:val="28"/>
          <w:szCs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pStyle w:val="Normal"/>
        <w:widowControl/>
        <w:shd w:fill="FFFFFF"/>
        <w:suppressAutoHyphens w:val="true"/>
        <w:bidi w:val="0"/>
        <w:spacing w:lineRule="exact" w:line="264" w:before="0" w:after="0"/>
        <w:ind w:left="-397" w:right="-340" w:firstLine="170"/>
        <w:jc w:val="both"/>
        <w:rPr>
          <w:rFonts w:ascii="PT Astra Serif" w:hAnsi="PT Astra Serif"/>
          <w:sz w:val="28"/>
          <w:szCs w:val="28"/>
        </w:rPr>
      </w:pPr>
      <w:r>
        <w:rPr>
          <w:rFonts w:ascii="PT Astra Serif" w:hAnsi="PT Astra Serif"/>
          <w:b/>
          <w:i w:val="false"/>
          <w:color w:val="000000"/>
          <w:sz w:val="28"/>
          <w:szCs w:val="28"/>
        </w:rPr>
        <w:t>Экологическое воспитание:</w:t>
      </w:r>
    </w:p>
    <w:p>
      <w:pPr>
        <w:pStyle w:val="Normal"/>
        <w:widowControl/>
        <w:shd w:fill="FFFFFF"/>
        <w:suppressAutoHyphens w:val="true"/>
        <w:bidi w:val="0"/>
        <w:spacing w:lineRule="exact" w:line="264" w:before="0" w:after="0"/>
        <w:ind w:left="-397" w:right="-340" w:firstLine="170"/>
        <w:jc w:val="both"/>
        <w:rPr>
          <w:rFonts w:ascii="PT Astra Serif" w:hAnsi="PT Astra Serif"/>
          <w:sz w:val="28"/>
          <w:szCs w:val="28"/>
        </w:rPr>
      </w:pPr>
      <w:r>
        <w:rPr>
          <w:rFonts w:ascii="PT Astra Serif" w:hAnsi="PT Astra Serif"/>
          <w:b w:val="false"/>
          <w:i w:val="false"/>
          <w:color w:val="000000"/>
          <w:sz w:val="28"/>
          <w:szCs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pStyle w:val="Normal"/>
        <w:widowControl/>
        <w:shd w:fill="FFFFFF"/>
        <w:suppressAutoHyphens w:val="true"/>
        <w:bidi w:val="0"/>
        <w:spacing w:lineRule="exact" w:line="264" w:before="0" w:after="0"/>
        <w:ind w:left="-397" w:right="-340" w:firstLine="170"/>
        <w:jc w:val="both"/>
        <w:rPr>
          <w:rFonts w:ascii="PT Astra Serif" w:hAnsi="PT Astra Serif"/>
          <w:sz w:val="28"/>
          <w:szCs w:val="28"/>
        </w:rPr>
      </w:pPr>
      <w:r>
        <w:rPr>
          <w:rFonts w:ascii="PT Astra Serif" w:hAnsi="PT Astra Serif"/>
          <w:b/>
          <w:i w:val="false"/>
          <w:color w:val="000000"/>
          <w:sz w:val="28"/>
          <w:szCs w:val="28"/>
        </w:rPr>
        <w:t>Ценности научного познания:</w:t>
      </w:r>
      <w:r>
        <w:rPr>
          <w:rFonts w:ascii="PT Astra Serif" w:hAnsi="PT Astra Serif"/>
          <w:b w:val="false"/>
          <w:i w:val="false"/>
          <w:color w:val="000000"/>
          <w:sz w:val="28"/>
          <w:szCs w:val="28"/>
          <w:u w:val="single"/>
        </w:rPr>
        <w:t xml:space="preserve"> </w:t>
      </w:r>
    </w:p>
    <w:p>
      <w:pPr>
        <w:pStyle w:val="Normal"/>
        <w:widowControl/>
        <w:shd w:fill="FFFFFF"/>
        <w:suppressAutoHyphens w:val="true"/>
        <w:bidi w:val="0"/>
        <w:spacing w:lineRule="exact" w:line="264" w:before="0" w:after="0"/>
        <w:ind w:left="-397" w:right="-340" w:firstLine="170"/>
        <w:jc w:val="both"/>
        <w:rPr>
          <w:rFonts w:ascii="PT Astra Serif" w:hAnsi="PT Astra Serif"/>
          <w:sz w:val="28"/>
          <w:szCs w:val="28"/>
        </w:rPr>
      </w:pPr>
      <w:r>
        <w:rPr>
          <w:rFonts w:ascii="PT Astra Serif" w:hAnsi="PT Astra Serif"/>
          <w:b w:val="false"/>
          <w:i w:val="false"/>
          <w:color w:val="000000"/>
          <w:sz w:val="28"/>
          <w:szCs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pStyle w:val="Normal"/>
        <w:spacing w:lineRule="exact" w:line="264" w:before="0" w:after="0"/>
        <w:ind w:left="120" w:hanging="0"/>
        <w:jc w:val="both"/>
        <w:rPr>
          <w:rFonts w:ascii="PT Astra Serif" w:hAnsi="PT Astra Serif"/>
          <w:sz w:val="28"/>
          <w:szCs w:val="28"/>
        </w:rPr>
      </w:pPr>
      <w:r>
        <w:rPr>
          <w:rFonts w:ascii="PT Astra Serif" w:hAnsi="PT Astra Serif"/>
          <w:sz w:val="28"/>
          <w:szCs w:val="28"/>
        </w:rPr>
      </w:r>
    </w:p>
    <w:p>
      <w:pPr>
        <w:pStyle w:val="Normal"/>
        <w:widowControl/>
        <w:bidi w:val="0"/>
        <w:spacing w:lineRule="exact" w:line="264" w:before="0" w:after="0"/>
        <w:ind w:left="113" w:right="0" w:hanging="0"/>
        <w:jc w:val="both"/>
        <w:rPr>
          <w:rFonts w:ascii="PT Astra Serif" w:hAnsi="PT Astra Serif"/>
          <w:sz w:val="28"/>
          <w:szCs w:val="28"/>
        </w:rPr>
      </w:pPr>
      <w:bookmarkStart w:id="8" w:name="_Toc118726579"/>
      <w:bookmarkEnd w:id="8"/>
      <w:r>
        <w:rPr>
          <w:rFonts w:ascii="PT Astra Serif" w:hAnsi="PT Astra Serif"/>
          <w:b/>
          <w:i w:val="false"/>
          <w:color w:val="000000"/>
          <w:sz w:val="28"/>
          <w:szCs w:val="28"/>
        </w:rPr>
        <w:t>МЕТАПРЕДМЕТНЫЕ РЕЗУЛЬТАТЫ</w:t>
      </w:r>
    </w:p>
    <w:p>
      <w:pPr>
        <w:pStyle w:val="Normal"/>
        <w:spacing w:lineRule="exact" w:line="264" w:before="0" w:after="0"/>
        <w:ind w:left="120" w:hanging="0"/>
        <w:jc w:val="both"/>
        <w:rPr>
          <w:rFonts w:ascii="PT Astra Serif" w:hAnsi="PT Astra Serif"/>
          <w:sz w:val="28"/>
          <w:szCs w:val="28"/>
        </w:rPr>
      </w:pPr>
      <w:r>
        <w:rPr>
          <w:rFonts w:ascii="PT Astra Serif" w:hAnsi="PT Astra Serif"/>
          <w:sz w:val="28"/>
          <w:szCs w:val="28"/>
        </w:rPr>
      </w:r>
    </w:p>
    <w:p>
      <w:pPr>
        <w:pStyle w:val="Normal"/>
        <w:widowControl/>
        <w:suppressAutoHyphens w:val="true"/>
        <w:bidi w:val="0"/>
        <w:spacing w:lineRule="exact" w:line="264" w:before="0" w:after="0"/>
        <w:ind w:left="-340" w:right="-283" w:firstLine="510"/>
        <w:jc w:val="both"/>
        <w:rPr>
          <w:rFonts w:ascii="PT Astra Serif" w:hAnsi="PT Astra Serif"/>
          <w:sz w:val="28"/>
          <w:szCs w:val="28"/>
        </w:rPr>
      </w:pPr>
      <w:r>
        <w:rPr>
          <w:rFonts w:ascii="PT Astra Serif" w:hAnsi="PT Astra Serif"/>
          <w:b w:val="false"/>
          <w:i w:val="false"/>
          <w:color w:val="000000"/>
          <w:sz w:val="28"/>
          <w:szCs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PT Astra Serif" w:hAnsi="PT Astra Serif"/>
          <w:b/>
          <w:i/>
          <w:color w:val="000000"/>
          <w:sz w:val="28"/>
          <w:szCs w:val="28"/>
        </w:rPr>
        <w:t>познавательными</w:t>
      </w:r>
      <w:r>
        <w:rPr>
          <w:rFonts w:ascii="PT Astra Serif" w:hAnsi="PT Astra Serif"/>
          <w:b w:val="false"/>
          <w:i/>
          <w:color w:val="000000"/>
          <w:sz w:val="28"/>
          <w:szCs w:val="28"/>
        </w:rPr>
        <w:t xml:space="preserve"> действиями, универсальными коммуникативными действиями, универсальными регулятивными действиями.</w:t>
      </w:r>
    </w:p>
    <w:p>
      <w:pPr>
        <w:pStyle w:val="Normal"/>
        <w:widowControl/>
        <w:suppressAutoHyphens w:val="true"/>
        <w:bidi w:val="0"/>
        <w:spacing w:lineRule="exact" w:line="264" w:before="0" w:after="0"/>
        <w:ind w:left="-283" w:right="-283" w:firstLine="567"/>
        <w:jc w:val="both"/>
        <w:rPr>
          <w:rFonts w:ascii="PT Astra Serif" w:hAnsi="PT Astra Serif"/>
          <w:sz w:val="28"/>
          <w:szCs w:val="28"/>
        </w:rPr>
      </w:pPr>
      <w:r>
        <w:rPr>
          <w:rFonts w:ascii="PT Astra Serif" w:hAnsi="PT Astra Serif"/>
          <w:b w:val="false"/>
          <w:i w:val="false"/>
          <w:color w:val="000000"/>
          <w:sz w:val="28"/>
          <w:szCs w:val="28"/>
        </w:rPr>
        <w:t xml:space="preserve">1) </w:t>
      </w:r>
      <w:r>
        <w:rPr>
          <w:rFonts w:ascii="PT Astra Serif" w:hAnsi="PT Astra Serif"/>
          <w:b w:val="false"/>
          <w:i/>
          <w:color w:val="000000"/>
          <w:sz w:val="28"/>
          <w:szCs w:val="28"/>
        </w:rPr>
        <w:t xml:space="preserve">Универсальные </w:t>
      </w:r>
      <w:r>
        <w:rPr>
          <w:rFonts w:ascii="PT Astra Serif" w:hAnsi="PT Astra Serif"/>
          <w:b/>
          <w:i/>
          <w:color w:val="000000"/>
          <w:sz w:val="28"/>
          <w:szCs w:val="28"/>
        </w:rPr>
        <w:t>познавательные</w:t>
      </w:r>
      <w:r>
        <w:rPr>
          <w:rFonts w:ascii="PT Astra Serif" w:hAnsi="PT Astra Serif"/>
          <w:b w:val="false"/>
          <w:i/>
          <w:color w:val="000000"/>
          <w:sz w:val="28"/>
          <w:szCs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PT Astra Serif" w:hAnsi="PT Astra Serif"/>
          <w:b w:val="false"/>
          <w:i w:val="false"/>
          <w:color w:val="000000"/>
          <w:sz w:val="28"/>
          <w:szCs w:val="28"/>
        </w:rPr>
        <w:t>.</w:t>
      </w:r>
    </w:p>
    <w:p>
      <w:pPr>
        <w:pStyle w:val="Normal"/>
        <w:widowControl/>
        <w:bidi w:val="0"/>
        <w:spacing w:lineRule="exact" w:line="264" w:before="0" w:after="0"/>
        <w:ind w:left="0" w:right="0" w:firstLine="113"/>
        <w:jc w:val="both"/>
        <w:rPr>
          <w:rFonts w:ascii="PT Astra Serif" w:hAnsi="PT Astra Serif"/>
          <w:sz w:val="28"/>
          <w:szCs w:val="28"/>
        </w:rPr>
      </w:pPr>
      <w:r>
        <w:rPr>
          <w:rFonts w:ascii="PT Astra Serif" w:hAnsi="PT Astra Serif"/>
          <w:b/>
          <w:i w:val="false"/>
          <w:color w:val="000000"/>
          <w:sz w:val="28"/>
          <w:szCs w:val="28"/>
        </w:rPr>
        <w:t>Базовые логические действия:</w:t>
      </w:r>
    </w:p>
    <w:p>
      <w:pPr>
        <w:pStyle w:val="Normal"/>
        <w:widowControl/>
        <w:numPr>
          <w:ilvl w:val="0"/>
          <w:numId w:val="2"/>
        </w:numPr>
        <w:suppressAutoHyphens w:val="true"/>
        <w:bidi w:val="0"/>
        <w:spacing w:lineRule="exact" w:line="264" w:before="0" w:after="0"/>
        <w:ind w:left="397" w:right="-283" w:hanging="227"/>
        <w:jc w:val="both"/>
        <w:rPr>
          <w:rFonts w:ascii="PT Astra Serif" w:hAnsi="PT Astra Serif"/>
          <w:sz w:val="28"/>
          <w:szCs w:val="28"/>
        </w:rPr>
      </w:pPr>
      <w:r>
        <w:rPr>
          <w:rFonts w:ascii="PT Astra Serif" w:hAnsi="PT Astra Serif"/>
          <w:b w:val="false"/>
          <w:i w:val="false"/>
          <w:color w:val="000000"/>
          <w:sz w:val="28"/>
          <w:szCs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pStyle w:val="Normal"/>
        <w:widowControl/>
        <w:numPr>
          <w:ilvl w:val="0"/>
          <w:numId w:val="2"/>
        </w:numPr>
        <w:suppressAutoHyphens w:val="true"/>
        <w:bidi w:val="0"/>
        <w:spacing w:lineRule="exact" w:line="264" w:before="0" w:after="0"/>
        <w:ind w:left="397" w:right="-283" w:hanging="227"/>
        <w:jc w:val="both"/>
        <w:rPr>
          <w:rFonts w:ascii="PT Astra Serif" w:hAnsi="PT Astra Serif"/>
          <w:sz w:val="28"/>
          <w:szCs w:val="28"/>
        </w:rPr>
      </w:pPr>
      <w:r>
        <w:rPr>
          <w:rFonts w:ascii="PT Astra Serif" w:hAnsi="PT Astra Serif"/>
          <w:b w:val="false"/>
          <w:i w:val="false"/>
          <w:color w:val="000000"/>
          <w:sz w:val="28"/>
          <w:szCs w:val="28"/>
        </w:rPr>
        <w:t>воспринимать, формулировать и преобразовывать суждения: утвердительные и отрицательные, единичные, частные и общие; условные;</w:t>
      </w:r>
    </w:p>
    <w:p>
      <w:pPr>
        <w:pStyle w:val="Normal"/>
        <w:widowControl/>
        <w:numPr>
          <w:ilvl w:val="0"/>
          <w:numId w:val="2"/>
        </w:numPr>
        <w:suppressAutoHyphens w:val="true"/>
        <w:bidi w:val="0"/>
        <w:spacing w:lineRule="exact" w:line="264" w:before="0" w:after="0"/>
        <w:ind w:left="397" w:right="-340" w:hanging="227"/>
        <w:jc w:val="both"/>
        <w:rPr>
          <w:rFonts w:ascii="PT Astra Serif" w:hAnsi="PT Astra Serif"/>
          <w:sz w:val="28"/>
          <w:szCs w:val="28"/>
        </w:rPr>
      </w:pPr>
      <w:r>
        <w:rPr>
          <w:rFonts w:ascii="PT Astra Serif" w:hAnsi="PT Astra Serif"/>
          <w:b w:val="false"/>
          <w:i w:val="false"/>
          <w:color w:val="000000"/>
          <w:sz w:val="28"/>
          <w:szCs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pStyle w:val="Normal"/>
        <w:widowControl/>
        <w:numPr>
          <w:ilvl w:val="0"/>
          <w:numId w:val="2"/>
        </w:numPr>
        <w:suppressAutoHyphens w:val="true"/>
        <w:bidi w:val="0"/>
        <w:spacing w:lineRule="exact" w:line="264" w:before="0" w:after="0"/>
        <w:ind w:left="397" w:right="-283" w:hanging="227"/>
        <w:jc w:val="both"/>
        <w:rPr>
          <w:rFonts w:ascii="PT Astra Serif" w:hAnsi="PT Astra Serif"/>
          <w:sz w:val="28"/>
          <w:szCs w:val="28"/>
        </w:rPr>
      </w:pPr>
      <w:r>
        <w:rPr>
          <w:rFonts w:ascii="PT Astra Serif" w:hAnsi="PT Astra Serif"/>
          <w:b w:val="false"/>
          <w:i w:val="false"/>
          <w:color w:val="000000"/>
          <w:sz w:val="28"/>
          <w:szCs w:val="28"/>
        </w:rPr>
        <w:t>делать выводы с использованием законов логики, дедуктивных и индуктивных умозаключений, умозаключений по аналогии;</w:t>
      </w:r>
    </w:p>
    <w:p>
      <w:pPr>
        <w:pStyle w:val="Normal"/>
        <w:widowControl/>
        <w:numPr>
          <w:ilvl w:val="0"/>
          <w:numId w:val="2"/>
        </w:numPr>
        <w:suppressAutoHyphens w:val="true"/>
        <w:bidi w:val="0"/>
        <w:spacing w:lineRule="exact" w:line="264" w:before="0" w:after="0"/>
        <w:ind w:left="397" w:right="-227" w:hanging="227"/>
        <w:jc w:val="both"/>
        <w:rPr>
          <w:rFonts w:ascii="PT Astra Serif" w:hAnsi="PT Astra Serif"/>
          <w:sz w:val="28"/>
          <w:szCs w:val="28"/>
        </w:rPr>
      </w:pPr>
      <w:r>
        <w:rPr>
          <w:rFonts w:ascii="PT Astra Serif" w:hAnsi="PT Astra Serif"/>
          <w:b w:val="false"/>
          <w:i w:val="false"/>
          <w:color w:val="000000"/>
          <w:sz w:val="28"/>
          <w:szCs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pStyle w:val="Normal"/>
        <w:widowControl/>
        <w:numPr>
          <w:ilvl w:val="0"/>
          <w:numId w:val="2"/>
        </w:numPr>
        <w:suppressAutoHyphens w:val="true"/>
        <w:bidi w:val="0"/>
        <w:spacing w:lineRule="exact" w:line="264" w:before="0" w:after="0"/>
        <w:ind w:left="397" w:right="-283" w:hanging="227"/>
        <w:jc w:val="both"/>
        <w:rPr>
          <w:rFonts w:ascii="PT Astra Serif" w:hAnsi="PT Astra Serif"/>
          <w:sz w:val="28"/>
          <w:szCs w:val="28"/>
        </w:rPr>
      </w:pPr>
      <w:r>
        <w:rPr>
          <w:rFonts w:ascii="PT Astra Serif" w:hAnsi="PT Astra Serif"/>
          <w:b w:val="false"/>
          <w:i w:val="false"/>
          <w:color w:val="000000"/>
          <w:sz w:val="28"/>
          <w:szCs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widowControl/>
        <w:bidi w:val="0"/>
        <w:spacing w:lineRule="exact" w:line="264" w:before="0" w:after="0"/>
        <w:ind w:left="0" w:right="0" w:firstLine="113"/>
        <w:jc w:val="both"/>
        <w:rPr>
          <w:rFonts w:ascii="PT Astra Serif" w:hAnsi="PT Astra Serif"/>
          <w:sz w:val="28"/>
          <w:szCs w:val="28"/>
        </w:rPr>
      </w:pPr>
      <w:r>
        <w:rPr>
          <w:rFonts w:ascii="PT Astra Serif" w:hAnsi="PT Astra Serif"/>
          <w:b/>
          <w:i w:val="false"/>
          <w:color w:val="000000"/>
          <w:sz w:val="28"/>
          <w:szCs w:val="28"/>
        </w:rPr>
        <w:t>Базовые исследовательские действия:</w:t>
      </w:r>
    </w:p>
    <w:p>
      <w:pPr>
        <w:pStyle w:val="Normal"/>
        <w:widowControl/>
        <w:numPr>
          <w:ilvl w:val="0"/>
          <w:numId w:val="3"/>
        </w:numPr>
        <w:suppressAutoHyphens w:val="true"/>
        <w:bidi w:val="0"/>
        <w:spacing w:lineRule="exact" w:line="264" w:before="0" w:after="0"/>
        <w:ind w:left="454" w:right="-283" w:hanging="283"/>
        <w:jc w:val="both"/>
        <w:rPr>
          <w:rFonts w:ascii="PT Astra Serif" w:hAnsi="PT Astra Serif"/>
          <w:sz w:val="28"/>
          <w:szCs w:val="28"/>
        </w:rPr>
      </w:pPr>
      <w:r>
        <w:rPr>
          <w:rFonts w:ascii="PT Astra Serif" w:hAnsi="PT Astra Serif"/>
          <w:b w:val="false"/>
          <w:i w:val="false"/>
          <w:color w:val="000000"/>
          <w:sz w:val="28"/>
          <w:szCs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pStyle w:val="Normal"/>
        <w:widowControl/>
        <w:numPr>
          <w:ilvl w:val="0"/>
          <w:numId w:val="3"/>
        </w:numPr>
        <w:suppressAutoHyphens w:val="true"/>
        <w:bidi w:val="0"/>
        <w:spacing w:lineRule="exact" w:line="264" w:before="0" w:after="0"/>
        <w:ind w:left="454" w:right="-227" w:hanging="283"/>
        <w:jc w:val="both"/>
        <w:rPr>
          <w:rFonts w:ascii="PT Astra Serif" w:hAnsi="PT Astra Serif"/>
          <w:sz w:val="28"/>
          <w:szCs w:val="28"/>
        </w:rPr>
      </w:pPr>
      <w:r>
        <w:rPr>
          <w:rFonts w:ascii="PT Astra Serif" w:hAnsi="PT Astra Serif"/>
          <w:b w:val="false"/>
          <w:i w:val="false"/>
          <w:color w:val="000000"/>
          <w:sz w:val="28"/>
          <w:szCs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pStyle w:val="Normal"/>
        <w:widowControl/>
        <w:numPr>
          <w:ilvl w:val="0"/>
          <w:numId w:val="3"/>
        </w:numPr>
        <w:suppressAutoHyphens w:val="true"/>
        <w:bidi w:val="0"/>
        <w:spacing w:lineRule="exact" w:line="264" w:before="0" w:after="0"/>
        <w:ind w:left="454" w:right="-227" w:hanging="283"/>
        <w:jc w:val="both"/>
        <w:rPr>
          <w:rFonts w:ascii="PT Astra Serif" w:hAnsi="PT Astra Serif"/>
          <w:sz w:val="28"/>
          <w:szCs w:val="28"/>
        </w:rPr>
      </w:pPr>
      <w:r>
        <w:rPr>
          <w:rFonts w:ascii="PT Astra Serif" w:hAnsi="PT Astra Serif"/>
          <w:b w:val="false"/>
          <w:i w:val="false"/>
          <w:color w:val="000000"/>
          <w:sz w:val="28"/>
          <w:szCs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pStyle w:val="Normal"/>
        <w:widowControl/>
        <w:numPr>
          <w:ilvl w:val="0"/>
          <w:numId w:val="3"/>
        </w:numPr>
        <w:suppressAutoHyphens w:val="true"/>
        <w:bidi w:val="0"/>
        <w:spacing w:lineRule="exact" w:line="264" w:before="0" w:after="0"/>
        <w:ind w:left="454" w:right="-283" w:hanging="283"/>
        <w:jc w:val="both"/>
        <w:rPr>
          <w:rFonts w:ascii="PT Astra Serif" w:hAnsi="PT Astra Serif"/>
          <w:sz w:val="28"/>
          <w:szCs w:val="28"/>
        </w:rPr>
      </w:pPr>
      <w:r>
        <w:rPr>
          <w:rFonts w:ascii="PT Astra Serif" w:hAnsi="PT Astra Serif"/>
          <w:b w:val="false"/>
          <w:i w:val="false"/>
          <w:color w:val="000000"/>
          <w:sz w:val="28"/>
          <w:szCs w:val="28"/>
        </w:rPr>
        <w:t>прогнозировать возможное развитие процесса, а также выдвигать предположения о его развитии в новых условиях.</w:t>
      </w:r>
    </w:p>
    <w:p>
      <w:pPr>
        <w:pStyle w:val="Normal"/>
        <w:widowControl/>
        <w:bidi w:val="0"/>
        <w:spacing w:lineRule="exact" w:line="264" w:before="0" w:after="0"/>
        <w:ind w:left="0" w:right="0" w:firstLine="113"/>
        <w:jc w:val="both"/>
        <w:rPr>
          <w:rFonts w:ascii="PT Astra Serif" w:hAnsi="PT Astra Serif"/>
          <w:sz w:val="28"/>
          <w:szCs w:val="28"/>
        </w:rPr>
      </w:pPr>
      <w:r>
        <w:rPr>
          <w:rFonts w:ascii="PT Astra Serif" w:hAnsi="PT Astra Serif"/>
          <w:b/>
          <w:i w:val="false"/>
          <w:color w:val="000000"/>
          <w:sz w:val="28"/>
          <w:szCs w:val="28"/>
        </w:rPr>
        <w:t>Работа с информацией:</w:t>
      </w:r>
    </w:p>
    <w:p>
      <w:pPr>
        <w:pStyle w:val="Normal"/>
        <w:widowControl/>
        <w:numPr>
          <w:ilvl w:val="0"/>
          <w:numId w:val="4"/>
        </w:numPr>
        <w:bidi w:val="0"/>
        <w:spacing w:lineRule="exact" w:line="264" w:before="0" w:after="0"/>
        <w:ind w:left="454" w:right="0" w:hanging="283"/>
        <w:jc w:val="both"/>
        <w:rPr>
          <w:rFonts w:ascii="PT Astra Serif" w:hAnsi="PT Astra Serif"/>
          <w:sz w:val="28"/>
          <w:szCs w:val="28"/>
        </w:rPr>
      </w:pPr>
      <w:r>
        <w:rPr>
          <w:rFonts w:ascii="PT Astra Serif" w:hAnsi="PT Astra Serif"/>
          <w:b w:val="false"/>
          <w:i w:val="false"/>
          <w:color w:val="000000"/>
          <w:sz w:val="28"/>
          <w:szCs w:val="28"/>
        </w:rPr>
        <w:t>выявлять дефициты информации, данных, необходимых для ответа на вопрос и для решения задачи;</w:t>
      </w:r>
    </w:p>
    <w:p>
      <w:pPr>
        <w:pStyle w:val="Normal"/>
        <w:widowControl/>
        <w:numPr>
          <w:ilvl w:val="0"/>
          <w:numId w:val="4"/>
        </w:numPr>
        <w:bidi w:val="0"/>
        <w:spacing w:lineRule="exact" w:line="264" w:before="0" w:after="0"/>
        <w:ind w:left="454" w:right="0" w:hanging="283"/>
        <w:jc w:val="both"/>
        <w:rPr>
          <w:rFonts w:ascii="PT Astra Serif" w:hAnsi="PT Astra Serif"/>
          <w:sz w:val="28"/>
          <w:szCs w:val="28"/>
        </w:rPr>
      </w:pPr>
      <w:r>
        <w:rPr>
          <w:rFonts w:ascii="PT Astra Serif" w:hAnsi="PT Astra Serif"/>
          <w:b w:val="false"/>
          <w:i w:val="false"/>
          <w:color w:val="000000"/>
          <w:sz w:val="28"/>
          <w:szCs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pStyle w:val="Normal"/>
        <w:widowControl/>
        <w:numPr>
          <w:ilvl w:val="0"/>
          <w:numId w:val="4"/>
        </w:numPr>
        <w:bidi w:val="0"/>
        <w:spacing w:lineRule="exact" w:line="264" w:before="0" w:after="0"/>
        <w:ind w:left="454" w:right="0" w:hanging="283"/>
        <w:jc w:val="both"/>
        <w:rPr>
          <w:rFonts w:ascii="PT Astra Serif" w:hAnsi="PT Astra Serif"/>
          <w:sz w:val="28"/>
          <w:szCs w:val="28"/>
        </w:rPr>
      </w:pPr>
      <w:r>
        <w:rPr>
          <w:rFonts w:ascii="PT Astra Serif" w:hAnsi="PT Astra Serif"/>
          <w:b w:val="false"/>
          <w:i w:val="false"/>
          <w:color w:val="000000"/>
          <w:sz w:val="28"/>
          <w:szCs w:val="28"/>
        </w:rPr>
        <w:t>структурировать информацию, представлять её в различных формах, иллюстрировать графически;</w:t>
      </w:r>
    </w:p>
    <w:p>
      <w:pPr>
        <w:pStyle w:val="Normal"/>
        <w:widowControl/>
        <w:numPr>
          <w:ilvl w:val="0"/>
          <w:numId w:val="4"/>
        </w:numPr>
        <w:bidi w:val="0"/>
        <w:spacing w:lineRule="exact" w:line="264" w:before="0" w:after="0"/>
        <w:ind w:left="454" w:right="0" w:hanging="283"/>
        <w:jc w:val="both"/>
        <w:rPr>
          <w:rFonts w:ascii="PT Astra Serif" w:hAnsi="PT Astra Serif"/>
          <w:sz w:val="28"/>
          <w:szCs w:val="28"/>
        </w:rPr>
      </w:pPr>
      <w:r>
        <w:rPr>
          <w:rFonts w:ascii="PT Astra Serif" w:hAnsi="PT Astra Serif"/>
          <w:b w:val="false"/>
          <w:i w:val="false"/>
          <w:color w:val="000000"/>
          <w:sz w:val="28"/>
          <w:szCs w:val="28"/>
        </w:rPr>
        <w:t>оценивать надёжность информации по самостоятельно сформулированным критериям.</w:t>
      </w:r>
    </w:p>
    <w:p>
      <w:pPr>
        <w:pStyle w:val="Normal"/>
        <w:widowControl/>
        <w:bidi w:val="0"/>
        <w:spacing w:lineRule="exact" w:line="264" w:before="0" w:after="0"/>
        <w:ind w:left="0" w:right="0" w:firstLine="227"/>
        <w:jc w:val="both"/>
        <w:rPr>
          <w:rFonts w:ascii="PT Astra Serif" w:hAnsi="PT Astra Serif"/>
          <w:sz w:val="28"/>
          <w:szCs w:val="28"/>
        </w:rPr>
      </w:pPr>
      <w:r>
        <w:rPr>
          <w:rFonts w:ascii="PT Astra Serif" w:hAnsi="PT Astra Serif"/>
          <w:b w:val="false"/>
          <w:i w:val="false"/>
          <w:color w:val="000000"/>
          <w:sz w:val="28"/>
          <w:szCs w:val="28"/>
        </w:rPr>
        <w:t xml:space="preserve">2) </w:t>
      </w:r>
      <w:r>
        <w:rPr>
          <w:rFonts w:ascii="PT Astra Serif" w:hAnsi="PT Astra Serif"/>
          <w:b w:val="false"/>
          <w:i/>
          <w:color w:val="000000"/>
          <w:sz w:val="28"/>
          <w:szCs w:val="28"/>
        </w:rPr>
        <w:t xml:space="preserve">Универсальные </w:t>
      </w:r>
      <w:r>
        <w:rPr>
          <w:rFonts w:ascii="PT Astra Serif" w:hAnsi="PT Astra Serif"/>
          <w:b/>
          <w:i/>
          <w:color w:val="000000"/>
          <w:sz w:val="28"/>
          <w:szCs w:val="28"/>
        </w:rPr>
        <w:t xml:space="preserve">коммуникативные </w:t>
      </w:r>
      <w:r>
        <w:rPr>
          <w:rFonts w:ascii="PT Astra Serif" w:hAnsi="PT Astra Serif"/>
          <w:b w:val="false"/>
          <w:i/>
          <w:color w:val="000000"/>
          <w:sz w:val="28"/>
          <w:szCs w:val="28"/>
        </w:rPr>
        <w:t>действия, обеспечивают сформированность социальных навыков обучающихся.</w:t>
      </w:r>
    </w:p>
    <w:p>
      <w:pPr>
        <w:pStyle w:val="Normal"/>
        <w:widowControl/>
        <w:bidi w:val="0"/>
        <w:spacing w:lineRule="exact" w:line="264" w:before="0" w:after="0"/>
        <w:ind w:left="0" w:right="0" w:firstLine="170"/>
        <w:jc w:val="both"/>
        <w:rPr>
          <w:rFonts w:ascii="PT Astra Serif" w:hAnsi="PT Astra Serif"/>
          <w:sz w:val="28"/>
          <w:szCs w:val="28"/>
        </w:rPr>
      </w:pPr>
      <w:r>
        <w:rPr>
          <w:rFonts w:ascii="PT Astra Serif" w:hAnsi="PT Astra Serif"/>
          <w:b/>
          <w:i w:val="false"/>
          <w:color w:val="000000"/>
          <w:sz w:val="28"/>
          <w:szCs w:val="28"/>
        </w:rPr>
        <w:t>Общение:</w:t>
      </w:r>
    </w:p>
    <w:p>
      <w:pPr>
        <w:pStyle w:val="Normal"/>
        <w:widowControl/>
        <w:numPr>
          <w:ilvl w:val="0"/>
          <w:numId w:val="5"/>
        </w:numPr>
        <w:bidi w:val="0"/>
        <w:spacing w:lineRule="exact" w:line="264" w:before="0" w:after="0"/>
        <w:ind w:left="510" w:right="0" w:hanging="340"/>
        <w:jc w:val="both"/>
        <w:rPr>
          <w:rFonts w:ascii="PT Astra Serif" w:hAnsi="PT Astra Serif"/>
          <w:sz w:val="28"/>
          <w:szCs w:val="28"/>
        </w:rPr>
      </w:pPr>
      <w:r>
        <w:rPr>
          <w:rFonts w:ascii="PT Astra Serif" w:hAnsi="PT Astra Serif"/>
          <w:b w:val="false"/>
          <w:i w:val="false"/>
          <w:color w:val="000000"/>
          <w:sz w:val="28"/>
          <w:szCs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pStyle w:val="Normal"/>
        <w:widowControl/>
        <w:numPr>
          <w:ilvl w:val="0"/>
          <w:numId w:val="5"/>
        </w:numPr>
        <w:bidi w:val="0"/>
        <w:spacing w:lineRule="exact" w:line="264" w:before="0" w:after="0"/>
        <w:ind w:left="510" w:right="0" w:hanging="340"/>
        <w:jc w:val="both"/>
        <w:rPr>
          <w:rFonts w:ascii="PT Astra Serif" w:hAnsi="PT Astra Serif"/>
          <w:sz w:val="28"/>
          <w:szCs w:val="28"/>
        </w:rPr>
      </w:pPr>
      <w:r>
        <w:rPr>
          <w:rFonts w:ascii="PT Astra Serif" w:hAnsi="PT Astra Serif"/>
          <w:b w:val="false"/>
          <w:i w:val="false"/>
          <w:color w:val="000000"/>
          <w:sz w:val="28"/>
          <w:szCs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pStyle w:val="Normal"/>
        <w:widowControl/>
        <w:numPr>
          <w:ilvl w:val="0"/>
          <w:numId w:val="5"/>
        </w:numPr>
        <w:bidi w:val="0"/>
        <w:spacing w:lineRule="exact" w:line="264" w:before="0" w:after="0"/>
        <w:ind w:left="510" w:right="0" w:hanging="340"/>
        <w:jc w:val="both"/>
        <w:rPr>
          <w:rFonts w:ascii="PT Astra Serif" w:hAnsi="PT Astra Serif"/>
          <w:sz w:val="28"/>
          <w:szCs w:val="28"/>
        </w:rPr>
      </w:pPr>
      <w:r>
        <w:rPr>
          <w:rFonts w:ascii="PT Astra Serif" w:hAnsi="PT Astra Serif"/>
          <w:b w:val="false"/>
          <w:i w:val="false"/>
          <w:color w:val="000000"/>
          <w:sz w:val="28"/>
          <w:szCs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pStyle w:val="Normal"/>
        <w:widowControl/>
        <w:bidi w:val="0"/>
        <w:spacing w:lineRule="exact" w:line="264" w:before="0" w:after="0"/>
        <w:ind w:left="0" w:right="0" w:firstLine="170"/>
        <w:jc w:val="both"/>
        <w:rPr>
          <w:rFonts w:ascii="PT Astra Serif" w:hAnsi="PT Astra Serif"/>
          <w:sz w:val="28"/>
          <w:szCs w:val="28"/>
        </w:rPr>
      </w:pPr>
      <w:r>
        <w:rPr>
          <w:rFonts w:ascii="PT Astra Serif" w:hAnsi="PT Astra Serif"/>
          <w:b/>
          <w:i w:val="false"/>
          <w:color w:val="000000"/>
          <w:sz w:val="28"/>
          <w:szCs w:val="28"/>
        </w:rPr>
        <w:t>Сотрудничество:</w:t>
      </w:r>
    </w:p>
    <w:p>
      <w:pPr>
        <w:pStyle w:val="Normal"/>
        <w:widowControl/>
        <w:numPr>
          <w:ilvl w:val="0"/>
          <w:numId w:val="6"/>
        </w:numPr>
        <w:bidi w:val="0"/>
        <w:spacing w:lineRule="exact" w:line="264" w:before="0" w:after="0"/>
        <w:ind w:left="567" w:right="0" w:hanging="340"/>
        <w:jc w:val="both"/>
        <w:rPr>
          <w:rFonts w:ascii="PT Astra Serif" w:hAnsi="PT Astra Serif"/>
          <w:sz w:val="28"/>
          <w:szCs w:val="28"/>
        </w:rPr>
      </w:pPr>
      <w:r>
        <w:rPr>
          <w:rFonts w:ascii="PT Astra Serif" w:hAnsi="PT Astra Serif"/>
          <w:b w:val="false"/>
          <w:i w:val="false"/>
          <w:color w:val="000000"/>
          <w:sz w:val="28"/>
          <w:szCs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pStyle w:val="Normal"/>
        <w:widowControl/>
        <w:numPr>
          <w:ilvl w:val="0"/>
          <w:numId w:val="6"/>
        </w:numPr>
        <w:bidi w:val="0"/>
        <w:spacing w:lineRule="exact" w:line="264" w:before="0" w:after="0"/>
        <w:ind w:left="567" w:right="0" w:hanging="340"/>
        <w:jc w:val="both"/>
        <w:rPr>
          <w:rFonts w:ascii="PT Astra Serif" w:hAnsi="PT Astra Serif"/>
          <w:sz w:val="28"/>
          <w:szCs w:val="28"/>
        </w:rPr>
      </w:pPr>
      <w:r>
        <w:rPr>
          <w:rFonts w:ascii="PT Astra Serif" w:hAnsi="PT Astra Serif"/>
          <w:b w:val="false"/>
          <w:i w:val="false"/>
          <w:color w:val="000000"/>
          <w:sz w:val="28"/>
          <w:szCs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pStyle w:val="Normal"/>
        <w:widowControl/>
        <w:bidi w:val="0"/>
        <w:spacing w:lineRule="exact" w:line="264" w:before="0" w:after="0"/>
        <w:ind w:left="0" w:right="0" w:firstLine="227"/>
        <w:jc w:val="both"/>
        <w:rPr>
          <w:rFonts w:ascii="PT Astra Serif" w:hAnsi="PT Astra Serif"/>
          <w:sz w:val="28"/>
          <w:szCs w:val="28"/>
        </w:rPr>
      </w:pPr>
      <w:r>
        <w:rPr>
          <w:rFonts w:ascii="PT Astra Serif" w:hAnsi="PT Astra Serif"/>
          <w:b w:val="false"/>
          <w:i w:val="false"/>
          <w:color w:val="000000"/>
          <w:sz w:val="28"/>
          <w:szCs w:val="28"/>
        </w:rPr>
        <w:t xml:space="preserve">3) </w:t>
      </w:r>
      <w:r>
        <w:rPr>
          <w:rFonts w:ascii="PT Astra Serif" w:hAnsi="PT Astra Serif"/>
          <w:b w:val="false"/>
          <w:i/>
          <w:color w:val="000000"/>
          <w:sz w:val="28"/>
          <w:szCs w:val="28"/>
        </w:rPr>
        <w:t xml:space="preserve">Универсальные </w:t>
      </w:r>
      <w:r>
        <w:rPr>
          <w:rFonts w:ascii="PT Astra Serif" w:hAnsi="PT Astra Serif"/>
          <w:b/>
          <w:i/>
          <w:color w:val="000000"/>
          <w:sz w:val="28"/>
          <w:szCs w:val="28"/>
        </w:rPr>
        <w:t xml:space="preserve">регулятивные </w:t>
      </w:r>
      <w:r>
        <w:rPr>
          <w:rFonts w:ascii="PT Astra Serif" w:hAnsi="PT Astra Serif"/>
          <w:b w:val="false"/>
          <w:i/>
          <w:color w:val="000000"/>
          <w:sz w:val="28"/>
          <w:szCs w:val="28"/>
        </w:rPr>
        <w:t>действия, обеспечивают формирование смысловых установок и жизненных навыков личности</w:t>
      </w:r>
      <w:r>
        <w:rPr>
          <w:rFonts w:ascii="PT Astra Serif" w:hAnsi="PT Astra Serif"/>
          <w:b w:val="false"/>
          <w:i w:val="false"/>
          <w:color w:val="000000"/>
          <w:sz w:val="28"/>
          <w:szCs w:val="28"/>
        </w:rPr>
        <w:t>.</w:t>
      </w:r>
    </w:p>
    <w:p>
      <w:pPr>
        <w:pStyle w:val="Normal"/>
        <w:widowControl/>
        <w:bidi w:val="0"/>
        <w:spacing w:lineRule="exact" w:line="264" w:before="0" w:after="0"/>
        <w:ind w:left="0" w:right="0" w:firstLine="283"/>
        <w:jc w:val="both"/>
        <w:rPr>
          <w:rFonts w:ascii="PT Astra Serif" w:hAnsi="PT Astra Serif"/>
          <w:sz w:val="28"/>
          <w:szCs w:val="28"/>
        </w:rPr>
      </w:pPr>
      <w:r>
        <w:rPr>
          <w:rFonts w:ascii="PT Astra Serif" w:hAnsi="PT Astra Serif"/>
          <w:b/>
          <w:i w:val="false"/>
          <w:color w:val="000000"/>
          <w:sz w:val="28"/>
          <w:szCs w:val="28"/>
        </w:rPr>
        <w:t>Самоорганизация:</w:t>
      </w:r>
    </w:p>
    <w:p>
      <w:pPr>
        <w:pStyle w:val="Normal"/>
        <w:widowControl/>
        <w:numPr>
          <w:ilvl w:val="0"/>
          <w:numId w:val="7"/>
        </w:numPr>
        <w:bidi w:val="0"/>
        <w:spacing w:lineRule="auto" w:line="276" w:before="0" w:after="0"/>
        <w:ind w:left="680" w:right="0" w:hanging="510"/>
        <w:jc w:val="both"/>
        <w:rPr>
          <w:rFonts w:ascii="PT Astra Serif" w:hAnsi="PT Astra Serif"/>
          <w:sz w:val="28"/>
          <w:szCs w:val="28"/>
        </w:rPr>
      </w:pPr>
      <w:r>
        <w:rPr>
          <w:rFonts w:ascii="PT Astra Serif" w:hAnsi="PT Astra Serif"/>
          <w:b w:val="false"/>
          <w:i w:val="false"/>
          <w:color w:val="000000"/>
          <w:sz w:val="28"/>
          <w:szCs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pStyle w:val="Normal"/>
        <w:widowControl/>
        <w:bidi w:val="0"/>
        <w:spacing w:lineRule="exact" w:line="264" w:before="0" w:after="0"/>
        <w:ind w:left="0" w:right="0" w:firstLine="283"/>
        <w:jc w:val="both"/>
        <w:rPr>
          <w:rFonts w:ascii="PT Astra Serif" w:hAnsi="PT Astra Serif"/>
          <w:sz w:val="28"/>
          <w:szCs w:val="28"/>
        </w:rPr>
      </w:pPr>
      <w:r>
        <w:rPr>
          <w:rFonts w:ascii="PT Astra Serif" w:hAnsi="PT Astra Serif"/>
          <w:b/>
          <w:i w:val="false"/>
          <w:color w:val="000000"/>
          <w:sz w:val="28"/>
          <w:szCs w:val="28"/>
        </w:rPr>
        <w:t>Самоконтроль:</w:t>
      </w:r>
    </w:p>
    <w:p>
      <w:pPr>
        <w:pStyle w:val="Normal"/>
        <w:widowControl/>
        <w:numPr>
          <w:ilvl w:val="0"/>
          <w:numId w:val="8"/>
        </w:numPr>
        <w:bidi w:val="0"/>
        <w:spacing w:lineRule="exact" w:line="264" w:before="0" w:after="0"/>
        <w:ind w:left="567" w:right="0" w:hanging="397"/>
        <w:jc w:val="both"/>
        <w:rPr>
          <w:rFonts w:ascii="PT Astra Serif" w:hAnsi="PT Astra Serif"/>
          <w:sz w:val="28"/>
          <w:szCs w:val="28"/>
        </w:rPr>
      </w:pPr>
      <w:r>
        <w:rPr>
          <w:rFonts w:ascii="PT Astra Serif" w:hAnsi="PT Astra Serif"/>
          <w:b w:val="false"/>
          <w:i w:val="false"/>
          <w:color w:val="000000"/>
          <w:sz w:val="28"/>
          <w:szCs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pStyle w:val="Normal"/>
        <w:widowControl/>
        <w:numPr>
          <w:ilvl w:val="0"/>
          <w:numId w:val="8"/>
        </w:numPr>
        <w:bidi w:val="0"/>
        <w:spacing w:lineRule="exact" w:line="264" w:before="0" w:after="0"/>
        <w:ind w:left="567" w:right="0" w:hanging="397"/>
        <w:jc w:val="both"/>
        <w:rPr>
          <w:rFonts w:ascii="PT Astra Serif" w:hAnsi="PT Astra Serif"/>
          <w:sz w:val="28"/>
          <w:szCs w:val="28"/>
        </w:rPr>
      </w:pPr>
      <w:r>
        <w:rPr>
          <w:rFonts w:ascii="PT Astra Serif" w:hAnsi="PT Astra Serif"/>
          <w:b w:val="false"/>
          <w:i w:val="false"/>
          <w:color w:val="000000"/>
          <w:sz w:val="28"/>
          <w:szCs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pStyle w:val="Normal"/>
        <w:widowControl/>
        <w:numPr>
          <w:ilvl w:val="0"/>
          <w:numId w:val="8"/>
        </w:numPr>
        <w:bidi w:val="0"/>
        <w:spacing w:lineRule="exact" w:line="264" w:before="0" w:after="0"/>
        <w:ind w:left="567" w:right="0" w:hanging="397"/>
        <w:jc w:val="both"/>
        <w:rPr>
          <w:rFonts w:ascii="PT Astra Serif" w:hAnsi="PT Astra Serif"/>
          <w:sz w:val="28"/>
          <w:szCs w:val="28"/>
        </w:rPr>
      </w:pPr>
      <w:r>
        <w:rPr>
          <w:rFonts w:ascii="PT Astra Serif" w:hAnsi="PT Astra Serif"/>
          <w:b w:val="false"/>
          <w:i w:val="false"/>
          <w:color w:val="000000"/>
          <w:sz w:val="28"/>
          <w:szCs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pStyle w:val="Normal"/>
        <w:spacing w:lineRule="exact" w:line="264" w:before="0" w:after="0"/>
        <w:ind w:left="120" w:hanging="0"/>
        <w:jc w:val="both"/>
        <w:rPr>
          <w:rFonts w:ascii="PT Astra Serif" w:hAnsi="PT Astra Serif"/>
          <w:sz w:val="28"/>
          <w:szCs w:val="28"/>
        </w:rPr>
      </w:pPr>
      <w:r>
        <w:rPr>
          <w:rFonts w:ascii="PT Astra Serif" w:hAnsi="PT Astra Serif"/>
          <w:sz w:val="28"/>
          <w:szCs w:val="28"/>
        </w:rPr>
      </w:r>
    </w:p>
    <w:p>
      <w:pPr>
        <w:pStyle w:val="Normal"/>
        <w:spacing w:lineRule="exact" w:line="264" w:before="0" w:after="0"/>
        <w:ind w:left="120" w:hanging="0"/>
        <w:jc w:val="both"/>
        <w:rPr>
          <w:rFonts w:ascii="PT Astra Serif" w:hAnsi="PT Astra Serif"/>
          <w:sz w:val="28"/>
          <w:szCs w:val="28"/>
        </w:rPr>
      </w:pPr>
      <w:r>
        <w:rPr>
          <w:rFonts w:ascii="PT Astra Serif" w:hAnsi="PT Astra Serif"/>
          <w:b/>
          <w:i w:val="false"/>
          <w:color w:val="000000"/>
          <w:sz w:val="28"/>
          <w:szCs w:val="28"/>
        </w:rPr>
        <w:t>ПРЕДМЕТНЫЕ РЕЗУЛЬТАТЫ</w:t>
      </w:r>
    </w:p>
    <w:p>
      <w:pPr>
        <w:pStyle w:val="Normal"/>
        <w:spacing w:lineRule="exact" w:line="264" w:before="0" w:after="0"/>
        <w:ind w:left="120" w:hanging="0"/>
        <w:jc w:val="both"/>
        <w:rPr>
          <w:rFonts w:ascii="PT Astra Serif" w:hAnsi="PT Astra Serif"/>
          <w:sz w:val="28"/>
          <w:szCs w:val="28"/>
        </w:rPr>
      </w:pPr>
      <w:r>
        <w:rPr>
          <w:rFonts w:ascii="PT Astra Serif" w:hAnsi="PT Astra Serif"/>
          <w:sz w:val="28"/>
          <w:szCs w:val="28"/>
        </w:rPr>
      </w:r>
    </w:p>
    <w:p>
      <w:pPr>
        <w:pStyle w:val="Normal"/>
        <w:spacing w:lineRule="exact" w:line="264" w:before="0" w:after="0"/>
        <w:ind w:firstLine="600"/>
        <w:jc w:val="both"/>
        <w:rPr>
          <w:rFonts w:ascii="PT Astra Serif" w:hAnsi="PT Astra Serif"/>
          <w:sz w:val="28"/>
          <w:szCs w:val="28"/>
        </w:rPr>
      </w:pPr>
      <w:r>
        <w:rPr>
          <w:rFonts w:ascii="PT Astra Serif" w:hAnsi="PT Astra Serif"/>
          <w:b w:val="false"/>
          <w:i w:val="false"/>
          <w:color w:val="000000"/>
          <w:sz w:val="28"/>
          <w:szCs w:val="28"/>
        </w:rPr>
        <w:t>Оперировать понятиями: точка, прямая, плоскость.</w:t>
      </w:r>
    </w:p>
    <w:p>
      <w:pPr>
        <w:pStyle w:val="Normal"/>
        <w:spacing w:lineRule="exact" w:line="264" w:before="0" w:after="0"/>
        <w:ind w:firstLine="600"/>
        <w:jc w:val="both"/>
        <w:rPr>
          <w:rFonts w:ascii="PT Astra Serif" w:hAnsi="PT Astra Serif"/>
          <w:sz w:val="28"/>
          <w:szCs w:val="28"/>
        </w:rPr>
      </w:pPr>
      <w:r>
        <w:rPr>
          <w:rFonts w:ascii="PT Astra Serif" w:hAnsi="PT Astra Serif"/>
          <w:b w:val="false"/>
          <w:i w:val="false"/>
          <w:color w:val="000000"/>
          <w:sz w:val="28"/>
          <w:szCs w:val="28"/>
        </w:rPr>
        <w:t>Применять аксиомы стереометрии и следствия из них при решении геометрических задач.</w:t>
      </w:r>
    </w:p>
    <w:p>
      <w:pPr>
        <w:pStyle w:val="Normal"/>
        <w:spacing w:lineRule="exact" w:line="264" w:before="0" w:after="0"/>
        <w:ind w:firstLine="600"/>
        <w:jc w:val="both"/>
        <w:rPr>
          <w:rFonts w:ascii="PT Astra Serif" w:hAnsi="PT Astra Serif"/>
          <w:sz w:val="28"/>
          <w:szCs w:val="28"/>
        </w:rPr>
      </w:pPr>
      <w:r>
        <w:rPr>
          <w:rFonts w:ascii="PT Astra Serif" w:hAnsi="PT Astra Serif"/>
          <w:b w:val="false"/>
          <w:i w:val="false"/>
          <w:color w:val="000000"/>
          <w:sz w:val="28"/>
          <w:szCs w:val="28"/>
        </w:rPr>
        <w:t>Оперировать понятиями: параллельность и перпендикулярность прямых и плоскостей.</w:t>
      </w:r>
    </w:p>
    <w:p>
      <w:pPr>
        <w:pStyle w:val="Normal"/>
        <w:spacing w:lineRule="exact" w:line="264" w:before="0" w:after="0"/>
        <w:ind w:firstLine="600"/>
        <w:jc w:val="both"/>
        <w:rPr>
          <w:rFonts w:ascii="PT Astra Serif" w:hAnsi="PT Astra Serif"/>
          <w:sz w:val="28"/>
          <w:szCs w:val="28"/>
        </w:rPr>
      </w:pPr>
      <w:r>
        <w:rPr>
          <w:rFonts w:ascii="PT Astra Serif" w:hAnsi="PT Astra Serif"/>
          <w:b w:val="false"/>
          <w:i w:val="false"/>
          <w:color w:val="000000"/>
          <w:sz w:val="28"/>
          <w:szCs w:val="28"/>
        </w:rPr>
        <w:t>Классифицировать взаимное расположение прямых и плоскостей в пространстве.</w:t>
      </w:r>
    </w:p>
    <w:p>
      <w:pPr>
        <w:pStyle w:val="Normal"/>
        <w:spacing w:lineRule="exact" w:line="264" w:before="0" w:after="0"/>
        <w:ind w:firstLine="600"/>
        <w:jc w:val="both"/>
        <w:rPr>
          <w:rFonts w:ascii="PT Astra Serif" w:hAnsi="PT Astra Serif"/>
          <w:sz w:val="28"/>
          <w:szCs w:val="28"/>
        </w:rPr>
      </w:pPr>
      <w:r>
        <w:rPr>
          <w:rFonts w:ascii="PT Astra Serif" w:hAnsi="PT Astra Serif"/>
          <w:b w:val="false"/>
          <w:i w:val="false"/>
          <w:color w:val="000000"/>
          <w:sz w:val="28"/>
          <w:szCs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pPr>
        <w:pStyle w:val="Normal"/>
        <w:spacing w:lineRule="exact" w:line="264" w:before="0" w:after="0"/>
        <w:ind w:firstLine="600"/>
        <w:jc w:val="both"/>
        <w:rPr>
          <w:rFonts w:ascii="PT Astra Serif" w:hAnsi="PT Astra Serif"/>
          <w:sz w:val="28"/>
          <w:szCs w:val="28"/>
        </w:rPr>
      </w:pPr>
      <w:r>
        <w:rPr>
          <w:rFonts w:ascii="PT Astra Serif" w:hAnsi="PT Astra Serif"/>
          <w:b w:val="false"/>
          <w:i w:val="false"/>
          <w:color w:val="000000"/>
          <w:sz w:val="28"/>
          <w:szCs w:val="28"/>
        </w:rPr>
        <w:t>Оперировать понятиями: многогранник, выпуклый и невыпуклый многогранник, элементы многогранника, правильный многогранник.</w:t>
      </w:r>
    </w:p>
    <w:p>
      <w:pPr>
        <w:pStyle w:val="Normal"/>
        <w:spacing w:lineRule="exact" w:line="264" w:before="0" w:after="0"/>
        <w:ind w:firstLine="600"/>
        <w:jc w:val="both"/>
        <w:rPr>
          <w:rFonts w:ascii="PT Astra Serif" w:hAnsi="PT Astra Serif"/>
          <w:sz w:val="28"/>
          <w:szCs w:val="28"/>
        </w:rPr>
      </w:pPr>
      <w:r>
        <w:rPr>
          <w:rFonts w:ascii="PT Astra Serif" w:hAnsi="PT Astra Serif"/>
          <w:b w:val="false"/>
          <w:i w:val="false"/>
          <w:color w:val="000000"/>
          <w:sz w:val="28"/>
          <w:szCs w:val="28"/>
        </w:rPr>
        <w:t>Распознавать основные виды многогранников (пирамида; призма, прямоугольный параллелепипед, куб).</w:t>
      </w:r>
    </w:p>
    <w:p>
      <w:pPr>
        <w:pStyle w:val="Normal"/>
        <w:spacing w:lineRule="exact" w:line="264" w:before="0" w:after="0"/>
        <w:ind w:firstLine="600"/>
        <w:jc w:val="both"/>
        <w:rPr>
          <w:rFonts w:ascii="PT Astra Serif" w:hAnsi="PT Astra Serif"/>
          <w:sz w:val="28"/>
          <w:szCs w:val="28"/>
        </w:rPr>
      </w:pPr>
      <w:r>
        <w:rPr>
          <w:rFonts w:ascii="PT Astra Serif" w:hAnsi="PT Astra Serif"/>
          <w:b w:val="false"/>
          <w:i w:val="false"/>
          <w:color w:val="000000"/>
          <w:sz w:val="28"/>
          <w:szCs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pPr>
        <w:pStyle w:val="Normal"/>
        <w:spacing w:lineRule="exact" w:line="264" w:before="0" w:after="0"/>
        <w:ind w:firstLine="600"/>
        <w:jc w:val="both"/>
        <w:rPr>
          <w:rFonts w:ascii="PT Astra Serif" w:hAnsi="PT Astra Serif"/>
          <w:sz w:val="28"/>
          <w:szCs w:val="28"/>
        </w:rPr>
      </w:pPr>
      <w:r>
        <w:rPr>
          <w:rFonts w:ascii="PT Astra Serif" w:hAnsi="PT Astra Serif"/>
          <w:b w:val="false"/>
          <w:i w:val="false"/>
          <w:color w:val="000000"/>
          <w:sz w:val="28"/>
          <w:szCs w:val="28"/>
        </w:rPr>
        <w:t>Оперировать понятиями: секущая плоскость, сечение многогранников.</w:t>
      </w:r>
    </w:p>
    <w:p>
      <w:pPr>
        <w:pStyle w:val="Normal"/>
        <w:spacing w:lineRule="exact" w:line="264" w:before="0" w:after="0"/>
        <w:ind w:firstLine="600"/>
        <w:jc w:val="both"/>
        <w:rPr>
          <w:rFonts w:ascii="PT Astra Serif" w:hAnsi="PT Astra Serif"/>
          <w:sz w:val="28"/>
          <w:szCs w:val="28"/>
        </w:rPr>
      </w:pPr>
      <w:r>
        <w:rPr>
          <w:rFonts w:ascii="PT Astra Serif" w:hAnsi="PT Astra Serif"/>
          <w:b w:val="false"/>
          <w:i w:val="false"/>
          <w:color w:val="000000"/>
          <w:sz w:val="28"/>
          <w:szCs w:val="28"/>
        </w:rPr>
        <w:t>Объяснять принципы построения сечений, используя метод следов.</w:t>
      </w:r>
    </w:p>
    <w:p>
      <w:pPr>
        <w:pStyle w:val="Normal"/>
        <w:spacing w:lineRule="exact" w:line="264" w:before="0" w:after="0"/>
        <w:ind w:firstLine="600"/>
        <w:jc w:val="both"/>
        <w:rPr>
          <w:rFonts w:ascii="PT Astra Serif" w:hAnsi="PT Astra Serif"/>
          <w:sz w:val="28"/>
          <w:szCs w:val="28"/>
        </w:rPr>
      </w:pPr>
      <w:r>
        <w:rPr>
          <w:rFonts w:ascii="PT Astra Serif" w:hAnsi="PT Astra Serif"/>
          <w:b w:val="false"/>
          <w:i w:val="false"/>
          <w:color w:val="000000"/>
          <w:sz w:val="28"/>
          <w:szCs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pPr>
        <w:pStyle w:val="Normal"/>
        <w:spacing w:lineRule="exact" w:line="264" w:before="0" w:after="0"/>
        <w:ind w:firstLine="600"/>
        <w:jc w:val="both"/>
        <w:rPr>
          <w:rFonts w:ascii="PT Astra Serif" w:hAnsi="PT Astra Serif"/>
          <w:sz w:val="28"/>
          <w:szCs w:val="28"/>
        </w:rPr>
      </w:pPr>
      <w:r>
        <w:rPr>
          <w:rFonts w:ascii="PT Astra Serif" w:hAnsi="PT Astra Serif"/>
          <w:b w:val="false"/>
          <w:i w:val="false"/>
          <w:color w:val="000000"/>
          <w:sz w:val="28"/>
          <w:szCs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pPr>
        <w:pStyle w:val="Normal"/>
        <w:spacing w:lineRule="exact" w:line="264" w:before="0" w:after="0"/>
        <w:ind w:firstLine="600"/>
        <w:jc w:val="both"/>
        <w:rPr>
          <w:rFonts w:ascii="PT Astra Serif" w:hAnsi="PT Astra Serif"/>
          <w:sz w:val="28"/>
          <w:szCs w:val="28"/>
        </w:rPr>
      </w:pPr>
      <w:r>
        <w:rPr>
          <w:rFonts w:ascii="PT Astra Serif" w:hAnsi="PT Astra Serif"/>
          <w:b w:val="false"/>
          <w:i w:val="false"/>
          <w:color w:val="000000"/>
          <w:sz w:val="28"/>
          <w:szCs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pPr>
        <w:pStyle w:val="Normal"/>
        <w:spacing w:lineRule="exact" w:line="264" w:before="0" w:after="0"/>
        <w:ind w:firstLine="600"/>
        <w:jc w:val="both"/>
        <w:rPr>
          <w:rFonts w:ascii="PT Astra Serif" w:hAnsi="PT Astra Serif"/>
          <w:sz w:val="28"/>
          <w:szCs w:val="28"/>
        </w:rPr>
      </w:pPr>
      <w:r>
        <w:rPr>
          <w:rFonts w:ascii="PT Astra Serif" w:hAnsi="PT Astra Serif"/>
          <w:b w:val="false"/>
          <w:i w:val="false"/>
          <w:color w:val="000000"/>
          <w:sz w:val="28"/>
          <w:szCs w:val="28"/>
        </w:rPr>
        <w:t>Вычислять площади поверхностей многогранников (призма, пирамида) с применением формул.</w:t>
      </w:r>
    </w:p>
    <w:p>
      <w:pPr>
        <w:pStyle w:val="Normal"/>
        <w:spacing w:lineRule="exact" w:line="264" w:before="0" w:after="0"/>
        <w:ind w:firstLine="600"/>
        <w:jc w:val="both"/>
        <w:rPr>
          <w:rFonts w:ascii="PT Astra Serif" w:hAnsi="PT Astra Serif"/>
          <w:sz w:val="28"/>
          <w:szCs w:val="28"/>
        </w:rPr>
      </w:pPr>
      <w:r>
        <w:rPr>
          <w:rFonts w:ascii="PT Astra Serif" w:hAnsi="PT Astra Serif"/>
          <w:b w:val="false"/>
          <w:i w:val="false"/>
          <w:color w:val="000000"/>
          <w:sz w:val="28"/>
          <w:szCs w:val="28"/>
        </w:rPr>
        <w:t>Оперировать понятиями: симметрия в пространстве; центр, ось и плоскость симметрии; центр, ось и плоскость симметрии фигуры.</w:t>
      </w:r>
    </w:p>
    <w:p>
      <w:pPr>
        <w:pStyle w:val="Normal"/>
        <w:spacing w:lineRule="exact" w:line="264" w:before="0" w:after="0"/>
        <w:ind w:firstLine="600"/>
        <w:jc w:val="both"/>
        <w:rPr>
          <w:rFonts w:ascii="PT Astra Serif" w:hAnsi="PT Astra Serif"/>
          <w:sz w:val="28"/>
          <w:szCs w:val="28"/>
        </w:rPr>
      </w:pPr>
      <w:r>
        <w:rPr>
          <w:rFonts w:ascii="PT Astra Serif" w:hAnsi="PT Astra Serif"/>
          <w:b w:val="false"/>
          <w:i w:val="false"/>
          <w:color w:val="000000"/>
          <w:sz w:val="28"/>
          <w:szCs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pStyle w:val="Normal"/>
        <w:spacing w:lineRule="exact" w:line="264" w:before="0" w:after="0"/>
        <w:ind w:firstLine="600"/>
        <w:jc w:val="both"/>
        <w:rPr>
          <w:rFonts w:ascii="PT Astra Serif" w:hAnsi="PT Astra Serif"/>
          <w:sz w:val="28"/>
          <w:szCs w:val="28"/>
        </w:rPr>
      </w:pPr>
      <w:r>
        <w:rPr>
          <w:rFonts w:ascii="PT Astra Serif" w:hAnsi="PT Astra Serif"/>
          <w:b w:val="false"/>
          <w:i w:val="false"/>
          <w:color w:val="000000"/>
          <w:sz w:val="28"/>
          <w:szCs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pStyle w:val="Normal"/>
        <w:spacing w:lineRule="exact" w:line="264" w:before="0" w:after="0"/>
        <w:ind w:firstLine="600"/>
        <w:jc w:val="both"/>
        <w:rPr>
          <w:rFonts w:ascii="PT Astra Serif" w:hAnsi="PT Astra Serif"/>
          <w:sz w:val="28"/>
          <w:szCs w:val="28"/>
        </w:rPr>
      </w:pPr>
      <w:r>
        <w:rPr>
          <w:rFonts w:ascii="PT Astra Serif" w:hAnsi="PT Astra Serif"/>
          <w:b w:val="false"/>
          <w:i w:val="false"/>
          <w:color w:val="000000"/>
          <w:sz w:val="28"/>
          <w:szCs w:val="28"/>
        </w:rPr>
        <w:t>Применять простейшие программные средства и электронно-коммуникационные системы при решении стереометрических задач.</w:t>
      </w:r>
    </w:p>
    <w:p>
      <w:pPr>
        <w:pStyle w:val="Normal"/>
        <w:spacing w:lineRule="exact" w:line="264" w:before="0" w:after="0"/>
        <w:ind w:firstLine="600"/>
        <w:jc w:val="both"/>
        <w:rPr>
          <w:rFonts w:ascii="PT Astra Serif" w:hAnsi="PT Astra Serif"/>
          <w:sz w:val="28"/>
          <w:szCs w:val="28"/>
        </w:rPr>
      </w:pPr>
      <w:r>
        <w:rPr>
          <w:rFonts w:ascii="PT Astra Serif" w:hAnsi="PT Astra Serif"/>
          <w:b w:val="false"/>
          <w:i w:val="false"/>
          <w:color w:val="000000"/>
          <w:sz w:val="28"/>
          <w:szCs w:val="28"/>
        </w:rPr>
        <w:t>Приводить примеры математических закономерностей в природе и жизни, распознавать проявление законов геометрии в искусстве.</w:t>
      </w:r>
    </w:p>
    <w:p>
      <w:pPr>
        <w:pStyle w:val="Normal"/>
        <w:spacing w:lineRule="exact" w:line="264" w:before="0" w:after="0"/>
        <w:ind w:firstLine="600"/>
        <w:jc w:val="both"/>
        <w:rPr>
          <w:rFonts w:ascii="PT Astra Serif" w:hAnsi="PT Astra Serif"/>
          <w:sz w:val="28"/>
          <w:szCs w:val="28"/>
        </w:rPr>
      </w:pPr>
      <w:r>
        <w:rPr>
          <w:rFonts w:ascii="PT Astra Serif" w:hAnsi="PT Astra Serif"/>
          <w:b w:val="false"/>
          <w:i w:val="false"/>
          <w:color w:val="000000"/>
          <w:sz w:val="28"/>
          <w:szCs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pStyle w:val="Normal"/>
        <w:spacing w:lineRule="exact" w:line="264" w:before="0" w:after="0"/>
        <w:ind w:left="120" w:hanging="0"/>
        <w:jc w:val="both"/>
        <w:rPr>
          <w:rFonts w:ascii="PT Astra Serif" w:hAnsi="PT Astra Serif"/>
          <w:sz w:val="28"/>
          <w:szCs w:val="28"/>
        </w:rPr>
      </w:pPr>
      <w:r>
        <w:rPr>
          <w:rFonts w:ascii="PT Astra Serif" w:hAnsi="PT Astra Serif"/>
          <w:sz w:val="28"/>
          <w:szCs w:val="28"/>
        </w:rPr>
      </w:r>
    </w:p>
    <w:p>
      <w:pPr>
        <w:pStyle w:val="Normal"/>
        <w:spacing w:lineRule="auto" w:line="240" w:before="0" w:after="0"/>
        <w:ind w:left="0" w:right="0" w:firstLine="709"/>
        <w:jc w:val="both"/>
        <w:rPr>
          <w:rFonts w:ascii="PT Astra Serif" w:hAnsi="PT Astra Serif" w:eastAsia="Times New Roman" w:cs="Times New Roman"/>
          <w:b/>
          <w:b/>
          <w:sz w:val="28"/>
          <w:szCs w:val="28"/>
        </w:rPr>
      </w:pPr>
      <w:r>
        <w:rPr>
          <w:rFonts w:eastAsia="Times New Roman" w:cs="Times New Roman" w:ascii="PT Astra Serif" w:hAnsi="PT Astra Serif"/>
          <w:b/>
          <w:sz w:val="28"/>
          <w:szCs w:val="28"/>
        </w:rPr>
        <w:t>Специальные результаты:</w:t>
      </w:r>
    </w:p>
    <w:p>
      <w:pPr>
        <w:pStyle w:val="Normal"/>
        <w:spacing w:lineRule="auto" w:line="240" w:before="0" w:after="0"/>
        <w:ind w:left="0" w:right="-285" w:firstLine="284"/>
        <w:jc w:val="both"/>
        <w:rPr>
          <w:rFonts w:ascii="PT Astra Serif" w:hAnsi="PT Astra Serif" w:eastAsia="Times New Roman" w:cs="Times New Roman"/>
          <w:b/>
          <w:b/>
          <w:i/>
          <w:i/>
          <w:sz w:val="28"/>
          <w:szCs w:val="28"/>
        </w:rPr>
      </w:pPr>
      <w:r>
        <w:rPr>
          <w:rFonts w:eastAsia="Times New Roman" w:cs="Times New Roman" w:ascii="PT Astra Serif" w:hAnsi="PT Astra Serif"/>
          <w:b/>
          <w:i/>
          <w:sz w:val="28"/>
          <w:szCs w:val="28"/>
        </w:rPr>
        <w:t>Для незрячих учащихся</w:t>
      </w:r>
    </w:p>
    <w:p>
      <w:pPr>
        <w:pStyle w:val="Normal"/>
        <w:spacing w:lineRule="auto" w:line="240" w:before="0" w:after="0"/>
        <w:jc w:val="both"/>
        <w:rPr>
          <w:rFonts w:ascii="PT Astra Serif" w:hAnsi="PT Astra Serif" w:eastAsia="Times New Roman" w:cs="Times New Roman"/>
          <w:sz w:val="28"/>
          <w:szCs w:val="28"/>
        </w:rPr>
      </w:pPr>
      <w:r>
        <w:rPr>
          <w:rFonts w:eastAsia="Times New Roman" w:cs="Times New Roman" w:ascii="PT Astra Serif" w:hAnsi="PT Astra Serif"/>
          <w:sz w:val="28"/>
          <w:szCs w:val="28"/>
        </w:rPr>
        <w:t>- владение правилами записи математических формул и специальных знаков рельефно-точечной системы Л. Брайля;</w:t>
      </w:r>
    </w:p>
    <w:p>
      <w:pPr>
        <w:pStyle w:val="Normal"/>
        <w:spacing w:lineRule="auto" w:line="240" w:before="0" w:after="0"/>
        <w:jc w:val="both"/>
        <w:rPr>
          <w:rFonts w:ascii="PT Astra Serif" w:hAnsi="PT Astra Serif"/>
        </w:rPr>
      </w:pPr>
      <w:r>
        <w:rPr>
          <w:rFonts w:eastAsia="Times New Roman" w:cs="Times New Roman" w:ascii="PT Astra Serif" w:hAnsi="PT Astra Serif"/>
          <w:sz w:val="28"/>
          <w:szCs w:val="28"/>
        </w:rPr>
        <w:t>- владение приемами преобразования математических выражений на брайлевской механической печатной машинке;</w:t>
      </w:r>
    </w:p>
    <w:p>
      <w:pPr>
        <w:pStyle w:val="Normal"/>
        <w:spacing w:lineRule="auto" w:line="240" w:before="0" w:after="0"/>
        <w:jc w:val="both"/>
        <w:rPr>
          <w:rFonts w:ascii="PT Astra Serif" w:hAnsi="PT Astra Serif"/>
        </w:rPr>
      </w:pPr>
      <w:r>
        <w:rPr>
          <w:rFonts w:eastAsia="Times New Roman" w:cs="Times New Roman" w:ascii="PT Astra Serif" w:hAnsi="PT Astra Serif"/>
          <w:sz w:val="28"/>
          <w:szCs w:val="28"/>
        </w:rPr>
        <w:t>- владение осязательным способом обследования и восприятия рельефных изображений, геометрических чертежей, графиков функций и др.;</w:t>
      </w:r>
    </w:p>
    <w:p>
      <w:pPr>
        <w:pStyle w:val="Normal"/>
        <w:spacing w:lineRule="auto" w:line="240" w:before="0" w:after="0"/>
        <w:jc w:val="both"/>
        <w:rPr>
          <w:rFonts w:ascii="PT Astra Serif" w:hAnsi="PT Astra Serif"/>
        </w:rPr>
      </w:pPr>
      <w:r>
        <w:rPr>
          <w:rFonts w:eastAsia="Times New Roman" w:cs="Times New Roman" w:ascii="PT Astra Serif" w:hAnsi="PT Astra Serif"/>
          <w:sz w:val="28"/>
          <w:szCs w:val="28"/>
        </w:rPr>
        <w:t>- умение выполнять геометрические построения и чертежи, строить графики функций на координатной плоскости с помощью специальных чертежных инструментов</w:t>
      </w:r>
    </w:p>
    <w:p>
      <w:pPr>
        <w:pStyle w:val="Normal"/>
        <w:tabs>
          <w:tab w:val="clear" w:pos="720"/>
          <w:tab w:val="left" w:pos="567" w:leader="none"/>
        </w:tabs>
        <w:spacing w:lineRule="auto" w:line="240" w:before="0" w:after="0"/>
        <w:ind w:left="567" w:right="-285" w:hanging="283"/>
        <w:jc w:val="both"/>
        <w:rPr>
          <w:rFonts w:ascii="PT Astra Serif" w:hAnsi="PT Astra Serif" w:eastAsia="Times New Roman" w:cs="Times New Roman"/>
          <w:b/>
          <w:b/>
          <w:i/>
          <w:i/>
          <w:sz w:val="28"/>
          <w:szCs w:val="28"/>
        </w:rPr>
      </w:pPr>
      <w:r>
        <w:rPr>
          <w:rFonts w:eastAsia="Times New Roman" w:cs="Times New Roman" w:ascii="PT Astra Serif" w:hAnsi="PT Astra Serif"/>
          <w:b/>
          <w:i/>
          <w:sz w:val="28"/>
          <w:szCs w:val="28"/>
        </w:rPr>
        <w:t>Для слабовидящих учащихся</w:t>
      </w:r>
    </w:p>
    <w:p>
      <w:pPr>
        <w:pStyle w:val="Normal"/>
        <w:spacing w:lineRule="auto" w:line="240" w:before="0" w:after="0"/>
        <w:jc w:val="both"/>
        <w:rPr>
          <w:rFonts w:ascii="PT Astra Serif" w:hAnsi="PT Astra Serif" w:eastAsia="Times New Roman" w:cs="Times New Roman"/>
          <w:sz w:val="28"/>
          <w:szCs w:val="28"/>
        </w:rPr>
      </w:pPr>
      <w:r>
        <w:rPr>
          <w:rFonts w:eastAsia="Times New Roman" w:cs="Times New Roman" w:ascii="PT Astra Serif" w:hAnsi="PT Astra Serif"/>
          <w:sz w:val="28"/>
          <w:szCs w:val="28"/>
        </w:rPr>
        <w:t xml:space="preserve">- владение зрительно-осязательным способом обследования и восприятия цветных (или контрастных, черно-белых) рельефных изображений предметов, контурных изображений геометрических фигур и т.п. </w:t>
      </w:r>
    </w:p>
    <w:p>
      <w:pPr>
        <w:pStyle w:val="Normal"/>
        <w:spacing w:lineRule="auto" w:line="240" w:before="0" w:after="0"/>
        <w:jc w:val="both"/>
        <w:rPr>
          <w:rFonts w:ascii="PT Astra Serif" w:hAnsi="PT Astra Serif"/>
        </w:rPr>
      </w:pPr>
      <w:r>
        <w:rPr>
          <w:rFonts w:eastAsia="Times New Roman" w:cs="Times New Roman" w:ascii="PT Astra Serif" w:hAnsi="PT Astra Serif"/>
          <w:sz w:val="28"/>
          <w:szCs w:val="28"/>
        </w:rPr>
        <w:t>- умение выполнять при помощи чертежных инструментов геометрические построения, построение графиков функций, диаграмм и т.п.</w:t>
      </w:r>
    </w:p>
    <w:p>
      <w:pPr>
        <w:pStyle w:val="Normal"/>
        <w:spacing w:lineRule="auto" w:line="240" w:before="0" w:after="0"/>
        <w:jc w:val="both"/>
        <w:rPr>
          <w:rFonts w:ascii="PT Astra Serif" w:hAnsi="PT Astra Serif"/>
        </w:rPr>
      </w:pPr>
      <w:r>
        <w:rPr>
          <w:rFonts w:eastAsia="Times New Roman" w:cs="Times New Roman" w:ascii="PT Astra Serif" w:hAnsi="PT Astra Serif"/>
          <w:sz w:val="28"/>
          <w:szCs w:val="28"/>
        </w:rPr>
        <w:t>- умение читать цветные (или контрастные, черно-белые) рельефные графики элементарных функций на координатной плоскости.</w:t>
      </w:r>
    </w:p>
    <w:p>
      <w:pPr>
        <w:pStyle w:val="Normal"/>
        <w:spacing w:lineRule="auto" w:line="240" w:before="0" w:after="0"/>
        <w:jc w:val="both"/>
        <w:rPr>
          <w:rFonts w:ascii="PT Astra Serif" w:hAnsi="PT Astra Serif"/>
        </w:rPr>
      </w:pPr>
      <w:r>
        <w:rPr>
          <w:rFonts w:eastAsia="Times New Roman" w:cs="Times New Roman" w:ascii="PT Astra Serif" w:hAnsi="PT Astra Serif"/>
          <w:sz w:val="28"/>
          <w:szCs w:val="28"/>
        </w:rPr>
        <w:t>- владение правилами записи математических формул и специальных знаков.</w:t>
      </w:r>
    </w:p>
    <w:p>
      <w:pPr>
        <w:sectPr>
          <w:type w:val="nextPage"/>
          <w:pgSz w:w="11906" w:h="16383"/>
          <w:pgMar w:left="1440" w:right="774" w:header="0" w:top="839" w:footer="0" w:bottom="856" w:gutter="0"/>
          <w:pgNumType w:fmt="decimal"/>
          <w:formProt w:val="false"/>
          <w:textDirection w:val="lrTb"/>
          <w:docGrid w:type="default" w:linePitch="100" w:charSpace="4096"/>
        </w:sectPr>
        <w:pStyle w:val="Normal"/>
        <w:widowControl w:val="false"/>
        <w:suppressAutoHyphens w:val="true"/>
        <w:bidi w:val="0"/>
        <w:spacing w:lineRule="auto" w:line="240" w:before="0" w:after="0"/>
        <w:ind w:left="0" w:right="0" w:hanging="0"/>
        <w:jc w:val="both"/>
        <w:rPr>
          <w:rFonts w:ascii="PT Astra Serif" w:hAnsi="PT Astra Serif"/>
          <w:sz w:val="28"/>
          <w:szCs w:val="28"/>
        </w:rPr>
      </w:pPr>
      <w:bookmarkStart w:id="9" w:name="block-317719371"/>
      <w:bookmarkStart w:id="10" w:name="block-31771937"/>
      <w:bookmarkEnd w:id="9"/>
      <w:bookmarkEnd w:id="10"/>
      <w:r>
        <w:rPr>
          <w:rFonts w:eastAsia="Times New Roman" w:cs="PT Astra Serif" w:ascii="PT Astra Serif" w:hAnsi="PT Astra Serif"/>
          <w:b/>
          <w:i w:val="false"/>
          <w:color w:val="000000"/>
          <w:sz w:val="28"/>
          <w:szCs w:val="28"/>
        </w:rPr>
        <w:t>-</w:t>
      </w:r>
      <w:r>
        <w:rPr>
          <w:rFonts w:eastAsia="Times New Roman" w:cs="PT Astra Serif" w:ascii="PT Astra Serif" w:hAnsi="PT Astra Serif"/>
          <w:b w:val="false"/>
          <w:bCs w:val="false"/>
          <w:i w:val="false"/>
          <w:color w:val="000000"/>
          <w:sz w:val="28"/>
          <w:szCs w:val="28"/>
        </w:rPr>
        <w:t xml:space="preserve"> владение приемами преобразования математических выражений.</w:t>
      </w:r>
    </w:p>
    <w:p>
      <w:pPr>
        <w:pStyle w:val="Normal"/>
        <w:spacing w:before="0" w:after="0"/>
        <w:ind w:left="120" w:hanging="0"/>
        <w:jc w:val="left"/>
        <w:rPr>
          <w:rFonts w:ascii="PT Astra Serif" w:hAnsi="PT Astra Serif"/>
          <w:sz w:val="28"/>
          <w:szCs w:val="28"/>
        </w:rPr>
      </w:pPr>
      <w:r>
        <w:rPr>
          <w:rFonts w:ascii="PT Astra Serif" w:hAnsi="PT Astra Serif"/>
          <w:b/>
          <w:i w:val="false"/>
          <w:color w:val="000000"/>
          <w:sz w:val="28"/>
          <w:szCs w:val="28"/>
        </w:rPr>
        <w:t xml:space="preserve"> </w:t>
      </w:r>
      <w:r>
        <w:rPr>
          <w:rFonts w:ascii="PT Astra Serif" w:hAnsi="PT Astra Serif"/>
          <w:b/>
          <w:i w:val="false"/>
          <w:color w:val="000000"/>
          <w:sz w:val="28"/>
          <w:szCs w:val="28"/>
        </w:rPr>
        <w:t xml:space="preserve">ТЕМАТИЧЕСКОЕ ПЛАНИРОВАНИЕ </w:t>
      </w:r>
    </w:p>
    <w:tbl>
      <w:tblPr>
        <w:tblW w:w="15302" w:type="dxa"/>
        <w:jc w:val="left"/>
        <w:tblInd w:w="-664" w:type="dxa"/>
        <w:tblCellMar>
          <w:top w:w="50" w:type="dxa"/>
          <w:left w:w="100" w:type="dxa"/>
          <w:bottom w:w="0" w:type="dxa"/>
          <w:right w:w="108" w:type="dxa"/>
        </w:tblCellMar>
      </w:tblPr>
      <w:tblGrid>
        <w:gridCol w:w="563"/>
        <w:gridCol w:w="2604"/>
        <w:gridCol w:w="3631"/>
        <w:gridCol w:w="5849"/>
        <w:gridCol w:w="2655"/>
      </w:tblGrid>
      <w:tr>
        <w:trPr>
          <w:tblHeader w:val="true"/>
          <w:trHeight w:val="144" w:hRule="atLeast"/>
        </w:trPr>
        <w:tc>
          <w:tcPr>
            <w:tcW w:w="563"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0" w:right="0" w:hanging="0"/>
              <w:jc w:val="left"/>
              <w:rPr>
                <w:rFonts w:ascii="PT Astra Serif" w:hAnsi="PT Astra Serif"/>
                <w:b w:val="false"/>
                <w:b w:val="false"/>
                <w:bCs w:val="false"/>
                <w:sz w:val="20"/>
                <w:szCs w:val="20"/>
              </w:rPr>
            </w:pPr>
            <w:r>
              <w:rPr>
                <w:rFonts w:ascii="PT Astra Serif" w:hAnsi="PT Astra Serif"/>
                <w:b w:val="false"/>
                <w:bCs w:val="false"/>
                <w:i w:val="false"/>
                <w:color w:val="000000"/>
                <w:sz w:val="20"/>
                <w:szCs w:val="20"/>
              </w:rPr>
              <w:t xml:space="preserve">№ </w:t>
            </w:r>
            <w:r>
              <w:rPr>
                <w:rFonts w:ascii="PT Astra Serif" w:hAnsi="PT Astra Serif"/>
                <w:b w:val="false"/>
                <w:bCs w:val="false"/>
                <w:i w:val="false"/>
                <w:color w:val="000000"/>
                <w:sz w:val="20"/>
                <w:szCs w:val="20"/>
              </w:rPr>
              <w:t xml:space="preserve">п/п </w:t>
            </w:r>
          </w:p>
          <w:p>
            <w:pPr>
              <w:pStyle w:val="Normal"/>
              <w:spacing w:before="0" w:after="0"/>
              <w:ind w:left="135" w:hanging="0"/>
              <w:jc w:val="left"/>
              <w:rPr>
                <w:rFonts w:ascii="PT Astra Serif" w:hAnsi="PT Astra Serif"/>
                <w:b w:val="false"/>
                <w:b w:val="false"/>
                <w:bCs w:val="false"/>
                <w:sz w:val="20"/>
                <w:szCs w:val="20"/>
              </w:rPr>
            </w:pPr>
            <w:r>
              <w:rPr>
                <w:rFonts w:ascii="PT Astra Serif" w:hAnsi="PT Astra Serif"/>
                <w:b w:val="false"/>
                <w:bCs w:val="false"/>
                <w:sz w:val="20"/>
                <w:szCs w:val="20"/>
              </w:rPr>
            </w:r>
          </w:p>
        </w:tc>
        <w:tc>
          <w:tcPr>
            <w:tcW w:w="2604" w:type="dxa"/>
            <w:tcBorders>
              <w:top w:val="single" w:sz="6" w:space="0" w:color="000000"/>
              <w:left w:val="single" w:sz="6" w:space="0" w:color="000000"/>
              <w:bottom w:val="single" w:sz="6" w:space="0" w:color="000000"/>
              <w:right w:val="single" w:sz="6" w:space="0" w:color="000000"/>
            </w:tcBorders>
            <w:vAlign w:val="center"/>
          </w:tcPr>
          <w:p>
            <w:pPr>
              <w:pStyle w:val="Style14"/>
              <w:spacing w:lineRule="atLeast" w:line="100" w:before="0" w:after="0"/>
              <w:jc w:val="center"/>
              <w:rPr>
                <w:rFonts w:ascii="PT Astra Serif" w:hAnsi="PT Astra Serif" w:cs="Times New Roman"/>
                <w:b w:val="false"/>
                <w:b w:val="false"/>
                <w:bCs w:val="false"/>
                <w:sz w:val="20"/>
                <w:szCs w:val="20"/>
              </w:rPr>
            </w:pPr>
            <w:r>
              <w:rPr>
                <w:rFonts w:cs="Times New Roman" w:ascii="PT Astra Serif" w:hAnsi="PT Astra Serif"/>
                <w:b w:val="false"/>
                <w:bCs w:val="false"/>
                <w:sz w:val="20"/>
                <w:szCs w:val="20"/>
              </w:rPr>
              <w:t>Название</w:t>
            </w:r>
          </w:p>
          <w:p>
            <w:pPr>
              <w:pStyle w:val="Style14"/>
              <w:spacing w:lineRule="atLeast" w:line="100" w:before="0" w:after="0"/>
              <w:ind w:left="135" w:hanging="0"/>
              <w:jc w:val="center"/>
              <w:rPr>
                <w:rFonts w:ascii="PT Astra Serif" w:hAnsi="PT Astra Serif" w:cs="Times New Roman"/>
                <w:b w:val="false"/>
                <w:b w:val="false"/>
                <w:bCs w:val="false"/>
                <w:sz w:val="20"/>
                <w:szCs w:val="20"/>
              </w:rPr>
            </w:pPr>
            <w:r>
              <w:rPr>
                <w:rFonts w:cs="Times New Roman" w:ascii="PT Astra Serif" w:hAnsi="PT Astra Serif"/>
                <w:b w:val="false"/>
                <w:bCs w:val="false"/>
                <w:i w:val="false"/>
                <w:color w:val="000000"/>
                <w:sz w:val="20"/>
                <w:szCs w:val="20"/>
              </w:rPr>
              <w:t>раздела (темы) курса (число часов)</w:t>
            </w:r>
          </w:p>
        </w:tc>
        <w:tc>
          <w:tcPr>
            <w:tcW w:w="3631" w:type="dxa"/>
            <w:tcBorders>
              <w:top w:val="single" w:sz="6" w:space="0" w:color="000000"/>
              <w:left w:val="single" w:sz="6" w:space="0" w:color="000000"/>
              <w:bottom w:val="single" w:sz="6" w:space="0" w:color="000000"/>
            </w:tcBorders>
            <w:vAlign w:val="center"/>
          </w:tcPr>
          <w:p>
            <w:pPr>
              <w:pStyle w:val="Style14"/>
              <w:spacing w:lineRule="atLeast" w:line="100" w:before="0" w:after="0"/>
              <w:ind w:left="0" w:right="34" w:hanging="0"/>
              <w:jc w:val="center"/>
              <w:rPr>
                <w:rFonts w:ascii="PT Astra Serif" w:hAnsi="PT Astra Serif" w:cs="Times New Roman"/>
                <w:b w:val="false"/>
                <w:b w:val="false"/>
                <w:bCs w:val="false"/>
                <w:sz w:val="20"/>
                <w:szCs w:val="20"/>
              </w:rPr>
            </w:pPr>
            <w:r>
              <w:rPr>
                <w:rFonts w:cs="Times New Roman" w:ascii="PT Astra Serif" w:hAnsi="PT Astra Serif"/>
                <w:b w:val="false"/>
                <w:bCs w:val="false"/>
                <w:i w:val="false"/>
                <w:color w:val="000000"/>
                <w:sz w:val="20"/>
                <w:szCs w:val="20"/>
              </w:rPr>
              <w:t>Основное содержание</w:t>
            </w:r>
          </w:p>
        </w:tc>
        <w:tc>
          <w:tcPr>
            <w:tcW w:w="5849" w:type="dxa"/>
            <w:tcBorders>
              <w:top w:val="single" w:sz="6" w:space="0" w:color="000000"/>
              <w:left w:val="single" w:sz="6" w:space="0" w:color="000000"/>
              <w:bottom w:val="single" w:sz="6" w:space="0" w:color="000000"/>
            </w:tcBorders>
            <w:vAlign w:val="center"/>
          </w:tcPr>
          <w:p>
            <w:pPr>
              <w:pStyle w:val="Style14"/>
              <w:spacing w:lineRule="atLeast" w:line="100" w:before="0" w:after="0"/>
              <w:ind w:left="0" w:right="-285" w:hanging="0"/>
              <w:jc w:val="center"/>
              <w:rPr>
                <w:rFonts w:ascii="PT Astra Serif" w:hAnsi="PT Astra Serif" w:cs="Times New Roman"/>
                <w:b w:val="false"/>
                <w:b w:val="false"/>
                <w:bCs w:val="false"/>
                <w:sz w:val="20"/>
                <w:szCs w:val="20"/>
              </w:rPr>
            </w:pPr>
            <w:r>
              <w:rPr>
                <w:rFonts w:cs="Times New Roman" w:ascii="PT Astra Serif" w:hAnsi="PT Astra Serif"/>
                <w:b w:val="false"/>
                <w:bCs w:val="false"/>
                <w:sz w:val="20"/>
                <w:szCs w:val="20"/>
              </w:rPr>
              <w:t>Основные  виды  деятельности обучающихся</w:t>
            </w:r>
          </w:p>
        </w:tc>
        <w:tc>
          <w:tcPr>
            <w:tcW w:w="2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PT Astra Serif" w:hAnsi="PT Astra Serif"/>
                <w:b w:val="false"/>
                <w:b w:val="false"/>
                <w:bCs w:val="false"/>
                <w:sz w:val="20"/>
                <w:szCs w:val="20"/>
              </w:rPr>
            </w:pPr>
            <w:r>
              <w:rPr>
                <w:rFonts w:ascii="PT Astra Serif" w:hAnsi="PT Astra Serif"/>
                <w:b w:val="false"/>
                <w:bCs w:val="false"/>
                <w:i w:val="false"/>
                <w:color w:val="000000"/>
                <w:sz w:val="20"/>
                <w:szCs w:val="20"/>
              </w:rPr>
              <w:t xml:space="preserve">Электронные (цифровые) образовательные ресурсы </w:t>
            </w:r>
          </w:p>
        </w:tc>
      </w:tr>
      <w:tr>
        <w:trPr>
          <w:trHeight w:val="8644" w:hRule="atLeast"/>
        </w:trPr>
        <w:tc>
          <w:tcPr>
            <w:tcW w:w="5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rFonts w:ascii="PT Astra Serif" w:hAnsi="PT Astra Serif"/>
                <w:sz w:val="22"/>
                <w:szCs w:val="22"/>
              </w:rPr>
            </w:pPr>
            <w:r>
              <w:rPr>
                <w:rFonts w:ascii="PT Astra Serif" w:hAnsi="PT Astra Serif"/>
                <w:b w:val="false"/>
                <w:i w:val="false"/>
                <w:color w:val="000000"/>
                <w:sz w:val="22"/>
                <w:szCs w:val="22"/>
              </w:rPr>
              <w:t>1</w:t>
            </w:r>
          </w:p>
        </w:tc>
        <w:tc>
          <w:tcPr>
            <w:tcW w:w="2604" w:type="dxa"/>
            <w:tcBorders>
              <w:top w:val="single" w:sz="6" w:space="0" w:color="000000"/>
              <w:left w:val="single" w:sz="6" w:space="0" w:color="000000"/>
              <w:bottom w:val="single" w:sz="6" w:space="0" w:color="000000"/>
              <w:right w:val="single" w:sz="6" w:space="0" w:color="000000"/>
            </w:tcBorders>
            <w:vAlign w:val="center"/>
          </w:tcPr>
          <w:p>
            <w:pPr>
              <w:pStyle w:val="11"/>
              <w:widowControl w:val="false"/>
              <w:spacing w:lineRule="auto" w:line="240" w:before="0" w:after="0"/>
              <w:rPr>
                <w:rFonts w:ascii="Times New Roman" w:hAnsi="Times New Roman" w:eastAsia="Times New Roman" w:cs="Times New Roman"/>
                <w:b w:val="false"/>
                <w:b w:val="false"/>
                <w:bCs w:val="false"/>
                <w:sz w:val="22"/>
                <w:szCs w:val="22"/>
                <w:highlight w:val="white"/>
              </w:rPr>
            </w:pPr>
            <w:r>
              <w:rPr>
                <w:rFonts w:eastAsia="Times New Roman" w:cs="Times New Roman" w:ascii="Times New Roman" w:hAnsi="Times New Roman"/>
                <w:b w:val="false"/>
                <w:bCs w:val="false"/>
                <w:sz w:val="22"/>
                <w:szCs w:val="22"/>
                <w:highlight w:val="white"/>
              </w:rPr>
              <w:t xml:space="preserve">Введение в стереометрию. </w:t>
            </w:r>
          </w:p>
          <w:p>
            <w:pPr>
              <w:pStyle w:val="11"/>
              <w:widowControl w:val="false"/>
              <w:spacing w:lineRule="auto" w:line="240" w:before="0" w:after="0"/>
              <w:ind w:left="135" w:hanging="0"/>
              <w:jc w:val="left"/>
              <w:rPr>
                <w:rFonts w:ascii="Times New Roman" w:hAnsi="Times New Roman" w:eastAsia="Times New Roman" w:cs="Times New Roman"/>
                <w:b w:val="false"/>
                <w:b w:val="false"/>
                <w:bCs w:val="false"/>
                <w:sz w:val="22"/>
                <w:szCs w:val="22"/>
                <w:highlight w:val="white"/>
              </w:rPr>
            </w:pPr>
            <w:r>
              <w:rPr>
                <w:rFonts w:eastAsia="Times New Roman" w:cs="Times New Roman" w:ascii="Times New Roman" w:hAnsi="Times New Roman"/>
                <w:b w:val="false"/>
                <w:bCs w:val="false"/>
                <w:i w:val="false"/>
                <w:color w:val="000000"/>
                <w:sz w:val="22"/>
                <w:szCs w:val="22"/>
                <w:highlight w:val="white"/>
              </w:rPr>
              <w:t>(10 ч.)</w:t>
            </w:r>
          </w:p>
        </w:tc>
        <w:tc>
          <w:tcPr>
            <w:tcW w:w="3631" w:type="dxa"/>
            <w:tcBorders>
              <w:top w:val="single" w:sz="6" w:space="0" w:color="000000"/>
              <w:left w:val="single" w:sz="6" w:space="0" w:color="000000"/>
              <w:bottom w:val="single" w:sz="6" w:space="0" w:color="000000"/>
            </w:tcBorders>
            <w:vAlign w:val="center"/>
          </w:tcPr>
          <w:p>
            <w:pPr>
              <w:pStyle w:val="11"/>
              <w:widowControl w:val="false"/>
              <w:suppressAutoHyphens w:val="true"/>
              <w:bidi w:val="0"/>
              <w:spacing w:lineRule="auto" w:line="240" w:before="0" w:after="0"/>
              <w:ind w:left="0" w:right="0" w:firstLine="283"/>
              <w:jc w:val="left"/>
              <w:rPr>
                <w:rFonts w:ascii="PT Astra Serif" w:hAnsi="PT Astra Serif" w:eastAsia="Times New Roman" w:cs="Times New Roman"/>
                <w:sz w:val="20"/>
                <w:szCs w:val="20"/>
                <w:highlight w:val="white"/>
              </w:rPr>
            </w:pPr>
            <w:r>
              <w:rPr>
                <w:rFonts w:eastAsia="Times New Roman" w:cs="Times New Roman" w:ascii="PT Astra Serif" w:hAnsi="PT Astra Serif"/>
                <w:sz w:val="20"/>
                <w:szCs w:val="20"/>
                <w:highlight w:val="white"/>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 Понятия: пересекающиеся плоскости, пересекающиеся прямая и плоскость.</w:t>
            </w:r>
          </w:p>
          <w:p>
            <w:pPr>
              <w:pStyle w:val="11"/>
              <w:widowControl w:val="false"/>
              <w:suppressAutoHyphens w:val="true"/>
              <w:bidi w:val="0"/>
              <w:spacing w:lineRule="auto" w:line="240" w:before="0" w:after="0"/>
              <w:ind w:left="0" w:right="0" w:firstLine="340"/>
              <w:jc w:val="left"/>
              <w:rPr>
                <w:rFonts w:ascii="PT Astra Serif" w:hAnsi="PT Astra Serif" w:eastAsia="Times New Roman" w:cs="Times New Roman"/>
                <w:sz w:val="20"/>
                <w:szCs w:val="20"/>
                <w:highlight w:val="white"/>
              </w:rPr>
            </w:pPr>
            <w:r>
              <w:rPr>
                <w:rFonts w:eastAsia="Times New Roman" w:cs="Times New Roman" w:ascii="PT Astra Serif" w:hAnsi="PT Astra Serif"/>
                <w:sz w:val="20"/>
                <w:szCs w:val="20"/>
                <w:highlight w:val="white"/>
              </w:rPr>
              <w:t>Знакомство с многогранниками, изображение многогранников на рисунках, на проекционных чертежах. Начальные сведения о кубе и пирамиде, их развёртки и модели. Сечения многогранников.</w:t>
            </w:r>
          </w:p>
          <w:p>
            <w:pPr>
              <w:pStyle w:val="11"/>
              <w:widowControl w:val="false"/>
              <w:tabs>
                <w:tab w:val="clear" w:pos="720"/>
                <w:tab w:val="left" w:pos="1707" w:leader="none"/>
              </w:tabs>
              <w:suppressAutoHyphens w:val="true"/>
              <w:bidi w:val="0"/>
              <w:spacing w:lineRule="auto" w:line="240" w:before="0" w:after="0"/>
              <w:ind w:left="0" w:right="0" w:firstLine="454"/>
              <w:jc w:val="left"/>
              <w:rPr>
                <w:rFonts w:ascii="PT Astra Serif" w:hAnsi="PT Astra Serif" w:eastAsia="Times New Roman" w:cs="Times New Roman"/>
                <w:sz w:val="20"/>
                <w:szCs w:val="20"/>
              </w:rPr>
            </w:pPr>
            <w:r>
              <w:rPr>
                <w:rFonts w:eastAsia="Times New Roman" w:cs="Times New Roman" w:ascii="PT Astra Serif" w:hAnsi="PT Astra Serif"/>
                <w:b w:val="false"/>
                <w:i w:val="false"/>
                <w:color w:val="000000"/>
                <w:sz w:val="20"/>
                <w:szCs w:val="20"/>
              </w:rPr>
              <w:t>Понятие об аксиоматическом построении стереометрии: аксиомы стереометрии и следствия из них.</w:t>
            </w:r>
          </w:p>
          <w:p>
            <w:pPr>
              <w:pStyle w:val="11"/>
              <w:widowControl w:val="false"/>
              <w:tabs>
                <w:tab w:val="clear" w:pos="720"/>
                <w:tab w:val="left" w:pos="1707" w:leader="none"/>
              </w:tabs>
              <w:suppressAutoHyphens w:val="true"/>
              <w:bidi w:val="0"/>
              <w:spacing w:lineRule="auto" w:line="240" w:before="0" w:after="0"/>
              <w:ind w:left="0" w:right="0" w:firstLine="454"/>
              <w:jc w:val="left"/>
              <w:rPr>
                <w:b w:val="false"/>
                <w:b w:val="false"/>
                <w:i w:val="false"/>
                <w:i w:val="false"/>
                <w:color w:val="000000"/>
              </w:rPr>
            </w:pPr>
            <w:r>
              <w:rPr>
                <w:b w:val="false"/>
                <w:i w:val="false"/>
                <w:color w:val="000000"/>
              </w:rPr>
            </w:r>
          </w:p>
          <w:p>
            <w:pPr>
              <w:pStyle w:val="11"/>
              <w:widowControl w:val="false"/>
              <w:tabs>
                <w:tab w:val="clear" w:pos="720"/>
                <w:tab w:val="left" w:pos="1707" w:leader="none"/>
              </w:tabs>
              <w:suppressAutoHyphens w:val="true"/>
              <w:bidi w:val="0"/>
              <w:spacing w:lineRule="auto" w:line="240" w:before="0" w:after="0"/>
              <w:ind w:left="0" w:right="0" w:firstLine="454"/>
              <w:jc w:val="left"/>
              <w:rPr>
                <w:b w:val="false"/>
                <w:b w:val="false"/>
                <w:i w:val="false"/>
                <w:i w:val="false"/>
                <w:color w:val="000000"/>
              </w:rPr>
            </w:pPr>
            <w:r>
              <w:rPr>
                <w:b w:val="false"/>
                <w:i w:val="false"/>
                <w:color w:val="000000"/>
              </w:rPr>
            </w:r>
          </w:p>
          <w:p>
            <w:pPr>
              <w:pStyle w:val="11"/>
              <w:widowControl w:val="false"/>
              <w:tabs>
                <w:tab w:val="clear" w:pos="720"/>
                <w:tab w:val="left" w:pos="1707" w:leader="none"/>
              </w:tabs>
              <w:suppressAutoHyphens w:val="true"/>
              <w:bidi w:val="0"/>
              <w:spacing w:lineRule="auto" w:line="240" w:before="0" w:after="0"/>
              <w:ind w:left="0" w:right="0" w:firstLine="454"/>
              <w:jc w:val="left"/>
              <w:rPr>
                <w:b w:val="false"/>
                <w:b w:val="false"/>
                <w:i w:val="false"/>
                <w:i w:val="false"/>
                <w:color w:val="000000"/>
              </w:rPr>
            </w:pPr>
            <w:r>
              <w:rPr>
                <w:b w:val="false"/>
                <w:i w:val="false"/>
                <w:color w:val="000000"/>
              </w:rPr>
            </w:r>
          </w:p>
          <w:p>
            <w:pPr>
              <w:pStyle w:val="11"/>
              <w:widowControl w:val="false"/>
              <w:tabs>
                <w:tab w:val="clear" w:pos="720"/>
                <w:tab w:val="left" w:pos="1707" w:leader="none"/>
              </w:tabs>
              <w:suppressAutoHyphens w:val="true"/>
              <w:bidi w:val="0"/>
              <w:spacing w:lineRule="auto" w:line="240" w:before="0" w:after="0"/>
              <w:ind w:left="0" w:right="0" w:firstLine="454"/>
              <w:jc w:val="left"/>
              <w:rPr>
                <w:b w:val="false"/>
                <w:b w:val="false"/>
                <w:i w:val="false"/>
                <w:i w:val="false"/>
                <w:color w:val="000000"/>
              </w:rPr>
            </w:pPr>
            <w:r>
              <w:rPr>
                <w:b w:val="false"/>
                <w:i w:val="false"/>
                <w:color w:val="000000"/>
              </w:rPr>
            </w:r>
          </w:p>
          <w:p>
            <w:pPr>
              <w:pStyle w:val="11"/>
              <w:widowControl w:val="false"/>
              <w:tabs>
                <w:tab w:val="clear" w:pos="720"/>
                <w:tab w:val="left" w:pos="1707" w:leader="none"/>
              </w:tabs>
              <w:suppressAutoHyphens w:val="true"/>
              <w:bidi w:val="0"/>
              <w:spacing w:lineRule="auto" w:line="240" w:before="0" w:after="0"/>
              <w:ind w:left="0" w:right="0" w:firstLine="454"/>
              <w:jc w:val="left"/>
              <w:rPr>
                <w:b w:val="false"/>
                <w:b w:val="false"/>
                <w:i w:val="false"/>
                <w:i w:val="false"/>
                <w:color w:val="000000"/>
              </w:rPr>
            </w:pPr>
            <w:r>
              <w:rPr>
                <w:b w:val="false"/>
                <w:i w:val="false"/>
                <w:color w:val="000000"/>
              </w:rPr>
            </w:r>
          </w:p>
          <w:p>
            <w:pPr>
              <w:pStyle w:val="11"/>
              <w:widowControl w:val="false"/>
              <w:tabs>
                <w:tab w:val="clear" w:pos="720"/>
                <w:tab w:val="left" w:pos="1707" w:leader="none"/>
              </w:tabs>
              <w:suppressAutoHyphens w:val="true"/>
              <w:bidi w:val="0"/>
              <w:spacing w:lineRule="auto" w:line="240" w:before="0" w:after="0"/>
              <w:ind w:left="0" w:right="0" w:firstLine="454"/>
              <w:jc w:val="left"/>
              <w:rPr>
                <w:b w:val="false"/>
                <w:b w:val="false"/>
                <w:i w:val="false"/>
                <w:i w:val="false"/>
                <w:color w:val="000000"/>
              </w:rPr>
            </w:pPr>
            <w:r>
              <w:rPr>
                <w:b w:val="false"/>
                <w:i w:val="false"/>
                <w:color w:val="000000"/>
              </w:rPr>
            </w:r>
          </w:p>
          <w:p>
            <w:pPr>
              <w:pStyle w:val="11"/>
              <w:widowControl w:val="false"/>
              <w:tabs>
                <w:tab w:val="clear" w:pos="720"/>
                <w:tab w:val="left" w:pos="1707" w:leader="none"/>
              </w:tabs>
              <w:suppressAutoHyphens w:val="true"/>
              <w:bidi w:val="0"/>
              <w:spacing w:lineRule="auto" w:line="240" w:before="0" w:after="0"/>
              <w:ind w:left="0" w:right="0" w:firstLine="454"/>
              <w:jc w:val="left"/>
              <w:rPr>
                <w:b w:val="false"/>
                <w:b w:val="false"/>
                <w:i w:val="false"/>
                <w:i w:val="false"/>
                <w:color w:val="000000"/>
              </w:rPr>
            </w:pPr>
            <w:r>
              <w:rPr>
                <w:b w:val="false"/>
                <w:i w:val="false"/>
                <w:color w:val="000000"/>
              </w:rPr>
            </w:r>
          </w:p>
          <w:p>
            <w:pPr>
              <w:pStyle w:val="11"/>
              <w:widowControl w:val="false"/>
              <w:tabs>
                <w:tab w:val="clear" w:pos="720"/>
                <w:tab w:val="left" w:pos="1707" w:leader="none"/>
              </w:tabs>
              <w:suppressAutoHyphens w:val="true"/>
              <w:bidi w:val="0"/>
              <w:spacing w:lineRule="auto" w:line="240" w:before="0" w:after="0"/>
              <w:ind w:left="0" w:right="0" w:firstLine="454"/>
              <w:jc w:val="left"/>
              <w:rPr>
                <w:b w:val="false"/>
                <w:b w:val="false"/>
                <w:i w:val="false"/>
                <w:i w:val="false"/>
                <w:color w:val="000000"/>
              </w:rPr>
            </w:pPr>
            <w:r>
              <w:rPr>
                <w:b w:val="false"/>
                <w:i w:val="false"/>
                <w:color w:val="000000"/>
              </w:rPr>
            </w:r>
          </w:p>
          <w:p>
            <w:pPr>
              <w:pStyle w:val="11"/>
              <w:widowControl w:val="false"/>
              <w:tabs>
                <w:tab w:val="clear" w:pos="720"/>
                <w:tab w:val="left" w:pos="1707" w:leader="none"/>
              </w:tabs>
              <w:suppressAutoHyphens w:val="true"/>
              <w:bidi w:val="0"/>
              <w:spacing w:lineRule="auto" w:line="240" w:before="0" w:after="0"/>
              <w:ind w:left="0" w:right="0" w:firstLine="454"/>
              <w:jc w:val="left"/>
              <w:rPr>
                <w:b w:val="false"/>
                <w:b w:val="false"/>
                <w:i w:val="false"/>
                <w:i w:val="false"/>
                <w:color w:val="000000"/>
              </w:rPr>
            </w:pPr>
            <w:r>
              <w:rPr>
                <w:b w:val="false"/>
                <w:i w:val="false"/>
                <w:color w:val="000000"/>
              </w:rPr>
            </w:r>
          </w:p>
          <w:p>
            <w:pPr>
              <w:pStyle w:val="11"/>
              <w:widowControl w:val="false"/>
              <w:tabs>
                <w:tab w:val="clear" w:pos="720"/>
                <w:tab w:val="left" w:pos="1707" w:leader="none"/>
              </w:tabs>
              <w:suppressAutoHyphens w:val="true"/>
              <w:bidi w:val="0"/>
              <w:spacing w:lineRule="auto" w:line="240" w:before="0" w:after="0"/>
              <w:ind w:left="0" w:right="0" w:firstLine="454"/>
              <w:jc w:val="left"/>
              <w:rPr>
                <w:b w:val="false"/>
                <w:b w:val="false"/>
                <w:i w:val="false"/>
                <w:i w:val="false"/>
                <w:color w:val="000000"/>
              </w:rPr>
            </w:pPr>
            <w:r>
              <w:rPr>
                <w:b w:val="false"/>
                <w:i w:val="false"/>
                <w:color w:val="000000"/>
              </w:rPr>
            </w:r>
          </w:p>
          <w:p>
            <w:pPr>
              <w:pStyle w:val="11"/>
              <w:widowControl w:val="false"/>
              <w:tabs>
                <w:tab w:val="clear" w:pos="720"/>
                <w:tab w:val="left" w:pos="1707" w:leader="none"/>
              </w:tabs>
              <w:suppressAutoHyphens w:val="true"/>
              <w:bidi w:val="0"/>
              <w:spacing w:lineRule="auto" w:line="240" w:before="0" w:after="0"/>
              <w:ind w:left="0" w:right="0" w:firstLine="454"/>
              <w:jc w:val="left"/>
              <w:rPr>
                <w:b w:val="false"/>
                <w:b w:val="false"/>
                <w:i w:val="false"/>
                <w:i w:val="false"/>
                <w:color w:val="000000"/>
              </w:rPr>
            </w:pPr>
            <w:r>
              <w:rPr>
                <w:b w:val="false"/>
                <w:i w:val="false"/>
                <w:color w:val="000000"/>
              </w:rPr>
            </w:r>
          </w:p>
          <w:p>
            <w:pPr>
              <w:pStyle w:val="11"/>
              <w:widowControl w:val="false"/>
              <w:tabs>
                <w:tab w:val="clear" w:pos="720"/>
                <w:tab w:val="left" w:pos="1707" w:leader="none"/>
              </w:tabs>
              <w:suppressAutoHyphens w:val="true"/>
              <w:bidi w:val="0"/>
              <w:spacing w:lineRule="auto" w:line="240" w:before="0" w:after="0"/>
              <w:ind w:left="0" w:right="0" w:firstLine="454"/>
              <w:jc w:val="left"/>
              <w:rPr>
                <w:b w:val="false"/>
                <w:b w:val="false"/>
                <w:i w:val="false"/>
                <w:i w:val="false"/>
                <w:color w:val="000000"/>
              </w:rPr>
            </w:pPr>
            <w:r>
              <w:rPr>
                <w:b w:val="false"/>
                <w:i w:val="false"/>
                <w:color w:val="000000"/>
              </w:rPr>
            </w:r>
          </w:p>
          <w:p>
            <w:pPr>
              <w:pStyle w:val="11"/>
              <w:widowControl w:val="false"/>
              <w:tabs>
                <w:tab w:val="clear" w:pos="720"/>
                <w:tab w:val="left" w:pos="1707" w:leader="none"/>
              </w:tabs>
              <w:suppressAutoHyphens w:val="true"/>
              <w:bidi w:val="0"/>
              <w:spacing w:lineRule="auto" w:line="240" w:before="0" w:after="0"/>
              <w:ind w:left="0" w:right="0" w:firstLine="454"/>
              <w:jc w:val="left"/>
              <w:rPr>
                <w:b w:val="false"/>
                <w:b w:val="false"/>
                <w:i w:val="false"/>
                <w:i w:val="false"/>
                <w:color w:val="000000"/>
              </w:rPr>
            </w:pPr>
            <w:r>
              <w:rPr>
                <w:b w:val="false"/>
                <w:i w:val="false"/>
                <w:color w:val="000000"/>
              </w:rPr>
            </w:r>
          </w:p>
          <w:p>
            <w:pPr>
              <w:pStyle w:val="11"/>
              <w:widowControl w:val="false"/>
              <w:tabs>
                <w:tab w:val="clear" w:pos="720"/>
                <w:tab w:val="left" w:pos="1707" w:leader="none"/>
              </w:tabs>
              <w:suppressAutoHyphens w:val="true"/>
              <w:bidi w:val="0"/>
              <w:spacing w:lineRule="auto" w:line="240" w:before="0" w:after="0"/>
              <w:ind w:left="0" w:right="0" w:firstLine="454"/>
              <w:jc w:val="left"/>
              <w:rPr>
                <w:b w:val="false"/>
                <w:b w:val="false"/>
                <w:i w:val="false"/>
                <w:i w:val="false"/>
                <w:color w:val="000000"/>
              </w:rPr>
            </w:pPr>
            <w:r>
              <w:rPr>
                <w:b w:val="false"/>
                <w:i w:val="false"/>
                <w:color w:val="000000"/>
              </w:rPr>
            </w:r>
          </w:p>
          <w:p>
            <w:pPr>
              <w:pStyle w:val="11"/>
              <w:widowControl w:val="false"/>
              <w:tabs>
                <w:tab w:val="clear" w:pos="720"/>
                <w:tab w:val="left" w:pos="1707" w:leader="none"/>
              </w:tabs>
              <w:suppressAutoHyphens w:val="true"/>
              <w:bidi w:val="0"/>
              <w:spacing w:lineRule="auto" w:line="240" w:before="0" w:after="0"/>
              <w:ind w:left="0" w:right="0" w:firstLine="454"/>
              <w:jc w:val="left"/>
              <w:rPr>
                <w:b w:val="false"/>
                <w:b w:val="false"/>
                <w:i w:val="false"/>
                <w:i w:val="false"/>
                <w:color w:val="000000"/>
              </w:rPr>
            </w:pPr>
            <w:r>
              <w:rPr>
                <w:b w:val="false"/>
                <w:i w:val="false"/>
                <w:color w:val="000000"/>
              </w:rPr>
            </w:r>
          </w:p>
          <w:p>
            <w:pPr>
              <w:pStyle w:val="11"/>
              <w:widowControl w:val="false"/>
              <w:tabs>
                <w:tab w:val="clear" w:pos="720"/>
                <w:tab w:val="left" w:pos="1707" w:leader="none"/>
              </w:tabs>
              <w:suppressAutoHyphens w:val="true"/>
              <w:bidi w:val="0"/>
              <w:spacing w:lineRule="auto" w:line="240" w:before="0" w:after="0"/>
              <w:ind w:left="0" w:right="0" w:firstLine="454"/>
              <w:jc w:val="left"/>
              <w:rPr>
                <w:b w:val="false"/>
                <w:b w:val="false"/>
                <w:i w:val="false"/>
                <w:i w:val="false"/>
                <w:color w:val="000000"/>
              </w:rPr>
            </w:pPr>
            <w:r>
              <w:rPr>
                <w:b w:val="false"/>
                <w:i w:val="false"/>
                <w:color w:val="000000"/>
              </w:rPr>
            </w:r>
          </w:p>
          <w:p>
            <w:pPr>
              <w:pStyle w:val="11"/>
              <w:widowControl w:val="false"/>
              <w:tabs>
                <w:tab w:val="clear" w:pos="720"/>
                <w:tab w:val="left" w:pos="1707" w:leader="none"/>
              </w:tabs>
              <w:suppressAutoHyphens w:val="true"/>
              <w:bidi w:val="0"/>
              <w:spacing w:lineRule="auto" w:line="240" w:before="0" w:after="0"/>
              <w:ind w:left="0" w:right="0" w:firstLine="454"/>
              <w:jc w:val="left"/>
              <w:rPr>
                <w:b w:val="false"/>
                <w:b w:val="false"/>
                <w:i w:val="false"/>
                <w:i w:val="false"/>
                <w:color w:val="000000"/>
              </w:rPr>
            </w:pPr>
            <w:r>
              <w:rPr>
                <w:b w:val="false"/>
                <w:i w:val="false"/>
                <w:color w:val="000000"/>
              </w:rPr>
            </w:r>
          </w:p>
          <w:p>
            <w:pPr>
              <w:pStyle w:val="11"/>
              <w:widowControl w:val="false"/>
              <w:tabs>
                <w:tab w:val="clear" w:pos="720"/>
                <w:tab w:val="left" w:pos="1707" w:leader="none"/>
              </w:tabs>
              <w:suppressAutoHyphens w:val="true"/>
              <w:bidi w:val="0"/>
              <w:spacing w:lineRule="auto" w:line="240" w:before="0" w:after="0"/>
              <w:ind w:left="0" w:right="0" w:firstLine="454"/>
              <w:jc w:val="left"/>
              <w:rPr>
                <w:b w:val="false"/>
                <w:b w:val="false"/>
                <w:i w:val="false"/>
                <w:i w:val="false"/>
                <w:color w:val="000000"/>
              </w:rPr>
            </w:pPr>
            <w:r>
              <w:rPr>
                <w:b w:val="false"/>
                <w:i w:val="false"/>
                <w:color w:val="000000"/>
              </w:rPr>
            </w:r>
          </w:p>
          <w:p>
            <w:pPr>
              <w:pStyle w:val="11"/>
              <w:widowControl w:val="false"/>
              <w:tabs>
                <w:tab w:val="clear" w:pos="720"/>
                <w:tab w:val="left" w:pos="1707" w:leader="none"/>
              </w:tabs>
              <w:suppressAutoHyphens w:val="true"/>
              <w:bidi w:val="0"/>
              <w:spacing w:lineRule="auto" w:line="240" w:before="0" w:after="0"/>
              <w:ind w:left="0" w:right="0" w:firstLine="454"/>
              <w:jc w:val="left"/>
              <w:rPr>
                <w:b w:val="false"/>
                <w:b w:val="false"/>
                <w:i w:val="false"/>
                <w:i w:val="false"/>
                <w:color w:val="000000"/>
              </w:rPr>
            </w:pPr>
            <w:r>
              <w:rPr>
                <w:b w:val="false"/>
                <w:i w:val="false"/>
                <w:color w:val="000000"/>
              </w:rPr>
            </w:r>
          </w:p>
        </w:tc>
        <w:tc>
          <w:tcPr>
            <w:tcW w:w="5849" w:type="dxa"/>
            <w:tcBorders>
              <w:top w:val="single" w:sz="6" w:space="0" w:color="000000"/>
              <w:left w:val="single" w:sz="6" w:space="0" w:color="000000"/>
              <w:bottom w:val="single" w:sz="6" w:space="0" w:color="000000"/>
            </w:tcBorders>
            <w:vAlign w:val="center"/>
          </w:tcPr>
          <w:p>
            <w:pPr>
              <w:pStyle w:val="11"/>
              <w:widowControl w:val="false"/>
              <w:numPr>
                <w:ilvl w:val="0"/>
                <w:numId w:val="9"/>
              </w:numPr>
              <w:tabs>
                <w:tab w:val="clear" w:pos="720"/>
                <w:tab w:val="left" w:pos="526" w:leader="none"/>
              </w:tabs>
              <w:spacing w:lineRule="auto" w:line="240" w:before="0" w:after="0"/>
              <w:ind w:left="0" w:right="0" w:firstLine="280"/>
              <w:rPr>
                <w:rFonts w:ascii="PT Astra Serif" w:hAnsi="PT Astra Serif" w:eastAsia="Times New Roman" w:cs="Times New Roman"/>
                <w:sz w:val="20"/>
                <w:szCs w:val="20"/>
              </w:rPr>
            </w:pPr>
            <w:r>
              <w:rPr>
                <w:rFonts w:eastAsia="Times New Roman" w:cs="Times New Roman" w:ascii="PT Astra Serif" w:hAnsi="PT Astra Serif"/>
                <w:sz w:val="20"/>
                <w:szCs w:val="20"/>
              </w:rPr>
              <w:t>Актуализировать факты и методы планиметрии, релевантные теме.</w:t>
            </w:r>
          </w:p>
          <w:p>
            <w:pPr>
              <w:pStyle w:val="11"/>
              <w:widowControl w:val="false"/>
              <w:numPr>
                <w:ilvl w:val="0"/>
                <w:numId w:val="9"/>
              </w:numPr>
              <w:tabs>
                <w:tab w:val="clear" w:pos="720"/>
                <w:tab w:val="left" w:pos="526" w:leader="none"/>
              </w:tabs>
              <w:spacing w:lineRule="auto" w:line="240" w:before="0" w:after="0"/>
              <w:ind w:left="0" w:right="0" w:firstLine="280"/>
              <w:rPr>
                <w:rFonts w:ascii="PT Astra Serif" w:hAnsi="PT Astra Serif" w:eastAsia="Times New Roman" w:cs="Times New Roman"/>
                <w:sz w:val="20"/>
                <w:szCs w:val="20"/>
              </w:rPr>
            </w:pPr>
            <w:r>
              <w:rPr>
                <w:rFonts w:eastAsia="Times New Roman" w:cs="Times New Roman" w:ascii="PT Astra Serif" w:hAnsi="PT Astra Serif"/>
                <w:sz w:val="20"/>
                <w:szCs w:val="20"/>
              </w:rPr>
              <w:t>Получать представления о пространственных фигурах, разбирать простейшие правила изображения этих фигур.</w:t>
            </w:r>
          </w:p>
          <w:p>
            <w:pPr>
              <w:pStyle w:val="11"/>
              <w:widowControl w:val="false"/>
              <w:numPr>
                <w:ilvl w:val="0"/>
                <w:numId w:val="9"/>
              </w:numPr>
              <w:tabs>
                <w:tab w:val="clear" w:pos="720"/>
                <w:tab w:val="left" w:pos="526" w:leader="none"/>
              </w:tabs>
              <w:spacing w:lineRule="auto" w:line="240" w:before="0" w:after="0"/>
              <w:ind w:left="0" w:right="0" w:firstLine="280"/>
              <w:rPr>
                <w:rFonts w:ascii="PT Astra Serif" w:hAnsi="PT Astra Serif" w:eastAsia="Times New Roman" w:cs="Times New Roman"/>
                <w:sz w:val="20"/>
                <w:szCs w:val="20"/>
              </w:rPr>
            </w:pPr>
            <w:r>
              <w:rPr>
                <w:rFonts w:eastAsia="Times New Roman" w:cs="Times New Roman" w:ascii="PT Astra Serif" w:hAnsi="PT Astra Serif"/>
                <w:sz w:val="20"/>
                <w:szCs w:val="20"/>
              </w:rPr>
              <w:t xml:space="preserve">Изображать прямую и плоскость на рисунке. </w:t>
            </w:r>
          </w:p>
          <w:p>
            <w:pPr>
              <w:pStyle w:val="11"/>
              <w:widowControl w:val="false"/>
              <w:numPr>
                <w:ilvl w:val="0"/>
                <w:numId w:val="9"/>
              </w:numPr>
              <w:tabs>
                <w:tab w:val="clear" w:pos="720"/>
                <w:tab w:val="left" w:pos="526" w:leader="none"/>
              </w:tabs>
              <w:spacing w:lineRule="auto" w:line="240" w:before="0" w:after="0"/>
              <w:ind w:left="0" w:right="0" w:firstLine="280"/>
              <w:rPr>
                <w:rFonts w:ascii="PT Astra Serif" w:hAnsi="PT Astra Serif" w:eastAsia="Times New Roman" w:cs="Times New Roman"/>
                <w:sz w:val="20"/>
                <w:szCs w:val="20"/>
              </w:rPr>
            </w:pPr>
            <w:r>
              <w:rPr>
                <w:rFonts w:eastAsia="Times New Roman" w:cs="Times New Roman" w:ascii="PT Astra Serif" w:hAnsi="PT Astra Serif"/>
                <w:sz w:val="20"/>
                <w:szCs w:val="20"/>
              </w:rPr>
              <w:t>Распознавать многогранники, пирамиду, куб, называть их элементы.</w:t>
            </w:r>
          </w:p>
          <w:p>
            <w:pPr>
              <w:pStyle w:val="11"/>
              <w:widowControl w:val="false"/>
              <w:numPr>
                <w:ilvl w:val="0"/>
                <w:numId w:val="9"/>
              </w:numPr>
              <w:tabs>
                <w:tab w:val="clear" w:pos="720"/>
                <w:tab w:val="left" w:pos="526" w:leader="none"/>
              </w:tabs>
              <w:spacing w:lineRule="auto" w:line="240" w:before="0" w:after="0"/>
              <w:ind w:left="0" w:right="0" w:firstLine="280"/>
              <w:rPr>
                <w:rFonts w:ascii="PT Astra Serif" w:hAnsi="PT Astra Serif" w:eastAsia="Times New Roman" w:cs="Times New Roman"/>
                <w:sz w:val="20"/>
                <w:szCs w:val="20"/>
              </w:rPr>
            </w:pPr>
            <w:r>
              <w:rPr>
                <w:rFonts w:eastAsia="Times New Roman" w:cs="Times New Roman" w:ascii="PT Astra Serif" w:hAnsi="PT Astra Serif"/>
                <w:sz w:val="20"/>
                <w:szCs w:val="20"/>
              </w:rPr>
              <w:t xml:space="preserve">Делать рисунок куба, пирамиды, находить ошибки в неверных изображениях. </w:t>
            </w:r>
          </w:p>
          <w:p>
            <w:pPr>
              <w:pStyle w:val="11"/>
              <w:widowControl w:val="false"/>
              <w:numPr>
                <w:ilvl w:val="0"/>
                <w:numId w:val="9"/>
              </w:numPr>
              <w:tabs>
                <w:tab w:val="clear" w:pos="720"/>
                <w:tab w:val="left" w:pos="526" w:leader="none"/>
              </w:tabs>
              <w:spacing w:lineRule="auto" w:line="240" w:before="0" w:after="0"/>
              <w:ind w:left="0" w:right="0" w:firstLine="280"/>
              <w:rPr>
                <w:rFonts w:ascii="PT Astra Serif" w:hAnsi="PT Astra Serif" w:eastAsia="Times New Roman" w:cs="Times New Roman"/>
                <w:sz w:val="20"/>
                <w:szCs w:val="20"/>
                <w:highlight w:val="white"/>
              </w:rPr>
            </w:pPr>
            <w:r>
              <w:rPr>
                <w:rFonts w:eastAsia="Times New Roman" w:cs="Times New Roman" w:ascii="PT Astra Serif" w:hAnsi="PT Astra Serif"/>
                <w:sz w:val="20"/>
                <w:szCs w:val="20"/>
                <w:highlight w:val="white"/>
              </w:rPr>
              <w:t>Знакомиться с сечениями, с методом следов; использовать для построения сечения метод следов, кратко записывать шаги построения сечения.</w:t>
            </w:r>
          </w:p>
          <w:p>
            <w:pPr>
              <w:pStyle w:val="11"/>
              <w:widowControl w:val="false"/>
              <w:numPr>
                <w:ilvl w:val="0"/>
                <w:numId w:val="9"/>
              </w:numPr>
              <w:tabs>
                <w:tab w:val="clear" w:pos="720"/>
                <w:tab w:val="left" w:pos="526" w:leader="none"/>
              </w:tabs>
              <w:spacing w:lineRule="auto" w:line="240" w:before="0" w:after="0"/>
              <w:ind w:left="0" w:right="0" w:firstLine="280"/>
              <w:rPr>
                <w:rFonts w:ascii="PT Astra Serif" w:hAnsi="PT Astra Serif" w:eastAsia="Times New Roman" w:cs="Times New Roman"/>
                <w:sz w:val="20"/>
                <w:szCs w:val="20"/>
                <w:highlight w:val="white"/>
              </w:rPr>
            </w:pPr>
            <w:r>
              <w:rPr>
                <w:rFonts w:eastAsia="Times New Roman" w:cs="Times New Roman" w:ascii="PT Astra Serif" w:hAnsi="PT Astra Serif"/>
                <w:sz w:val="20"/>
                <w:szCs w:val="20"/>
                <w:highlight w:val="white"/>
              </w:rPr>
              <w:t>Распознавать вид сечения и отношений, в которых сечение делит ребра куба, находить площадь сечения.</w:t>
            </w:r>
          </w:p>
          <w:p>
            <w:pPr>
              <w:pStyle w:val="11"/>
              <w:widowControl w:val="false"/>
              <w:numPr>
                <w:ilvl w:val="0"/>
                <w:numId w:val="9"/>
              </w:numPr>
              <w:tabs>
                <w:tab w:val="clear" w:pos="720"/>
                <w:tab w:val="left" w:pos="526" w:leader="none"/>
              </w:tabs>
              <w:spacing w:lineRule="auto" w:line="240" w:before="0" w:after="0"/>
              <w:ind w:left="0" w:right="0" w:firstLine="280"/>
              <w:rPr>
                <w:rFonts w:ascii="PT Astra Serif" w:hAnsi="PT Astra Serif" w:eastAsia="Times New Roman" w:cs="Times New Roman"/>
                <w:sz w:val="20"/>
                <w:szCs w:val="20"/>
                <w:highlight w:val="white"/>
              </w:rPr>
            </w:pPr>
            <w:r>
              <w:rPr>
                <w:rFonts w:eastAsia="Times New Roman" w:cs="Times New Roman" w:ascii="PT Astra Serif" w:hAnsi="PT Astra Serif"/>
                <w:sz w:val="20"/>
                <w:szCs w:val="20"/>
                <w:highlight w:val="white"/>
              </w:rPr>
              <w:t xml:space="preserve">Использовать подобие при решении задач на построение сечений. </w:t>
            </w:r>
          </w:p>
          <w:p>
            <w:pPr>
              <w:pStyle w:val="11"/>
              <w:widowControl w:val="false"/>
              <w:numPr>
                <w:ilvl w:val="0"/>
                <w:numId w:val="9"/>
              </w:numPr>
              <w:tabs>
                <w:tab w:val="clear" w:pos="720"/>
                <w:tab w:val="left" w:pos="526" w:leader="none"/>
              </w:tabs>
              <w:spacing w:lineRule="auto" w:line="240" w:before="0" w:after="0"/>
              <w:ind w:left="0" w:right="0" w:firstLine="280"/>
              <w:rPr>
                <w:rFonts w:ascii="PT Astra Serif" w:hAnsi="PT Astra Serif" w:eastAsia="Times New Roman" w:cs="Times New Roman"/>
                <w:sz w:val="20"/>
                <w:szCs w:val="20"/>
              </w:rPr>
            </w:pPr>
            <w:r>
              <w:rPr>
                <w:rFonts w:eastAsia="Times New Roman" w:cs="Times New Roman" w:ascii="PT Astra Serif" w:hAnsi="PT Astra Serif"/>
                <w:sz w:val="20"/>
                <w:szCs w:val="20"/>
              </w:rPr>
              <w:t>Знакомиться с аксиоматическим построением стереометрии, с аксиомами стереометрии и следствиями из них.</w:t>
            </w:r>
          </w:p>
          <w:p>
            <w:pPr>
              <w:pStyle w:val="11"/>
              <w:widowControl w:val="false"/>
              <w:numPr>
                <w:ilvl w:val="0"/>
                <w:numId w:val="9"/>
              </w:numPr>
              <w:tabs>
                <w:tab w:val="clear" w:pos="720"/>
                <w:tab w:val="left" w:pos="526" w:leader="none"/>
              </w:tabs>
              <w:spacing w:lineRule="auto" w:line="240" w:before="0" w:after="0"/>
              <w:ind w:left="0" w:right="0" w:firstLine="280"/>
              <w:jc w:val="both"/>
              <w:rPr>
                <w:rFonts w:ascii="PT Astra Serif" w:hAnsi="PT Astra Serif" w:eastAsia="Times New Roman" w:cs="Times New Roman"/>
                <w:sz w:val="20"/>
                <w:szCs w:val="20"/>
              </w:rPr>
            </w:pPr>
            <w:r>
              <w:rPr>
                <w:rFonts w:eastAsia="Times New Roman" w:cs="Times New Roman" w:ascii="PT Astra Serif" w:hAnsi="PT Astra Serif"/>
                <w:sz w:val="20"/>
                <w:szCs w:val="20"/>
              </w:rPr>
              <w:t>Иллюстрировать аксиомы рисунками и примерами из окружающей обстановки.</w:t>
            </w:r>
          </w:p>
          <w:p>
            <w:pPr>
              <w:pStyle w:val="11"/>
              <w:widowControl w:val="false"/>
              <w:tabs>
                <w:tab w:val="clear" w:pos="720"/>
                <w:tab w:val="left" w:pos="526" w:leader="none"/>
              </w:tabs>
              <w:spacing w:lineRule="auto" w:line="240" w:before="0" w:after="0"/>
              <w:ind w:left="0" w:right="0" w:firstLine="280"/>
              <w:jc w:val="both"/>
              <w:rPr>
                <w:rFonts w:ascii="PT Astra Serif" w:hAnsi="PT Astra Serif" w:eastAsia="Times New Roman" w:cs="Times New Roman"/>
                <w:sz w:val="20"/>
                <w:szCs w:val="20"/>
              </w:rPr>
            </w:pPr>
            <w:r>
              <w:rPr>
                <w:rFonts w:eastAsia="Times New Roman" w:cs="Times New Roman" w:ascii="PT Astra Serif" w:hAnsi="PT Astra Serif"/>
                <w:sz w:val="20"/>
                <w:szCs w:val="20"/>
              </w:rPr>
            </w:r>
          </w:p>
          <w:p>
            <w:pPr>
              <w:pStyle w:val="11"/>
              <w:widowControl w:val="false"/>
              <w:tabs>
                <w:tab w:val="clear" w:pos="720"/>
                <w:tab w:val="left" w:pos="526" w:leader="none"/>
              </w:tabs>
              <w:spacing w:lineRule="auto" w:line="240" w:before="0" w:after="0"/>
              <w:ind w:left="0" w:right="0" w:firstLine="280"/>
              <w:jc w:val="both"/>
              <w:rPr>
                <w:rFonts w:ascii="PT Astra Serif" w:hAnsi="PT Astra Serif" w:eastAsia="Times New Roman" w:cs="Times New Roman"/>
                <w:sz w:val="20"/>
                <w:szCs w:val="20"/>
              </w:rPr>
            </w:pPr>
            <w:r>
              <w:rPr>
                <w:rFonts w:eastAsia="Times New Roman" w:cs="Times New Roman" w:ascii="PT Astra Serif" w:hAnsi="PT Astra Serif"/>
                <w:sz w:val="20"/>
                <w:szCs w:val="20"/>
              </w:rPr>
            </w:r>
          </w:p>
          <w:p>
            <w:pPr>
              <w:pStyle w:val="11"/>
              <w:widowControl w:val="false"/>
              <w:tabs>
                <w:tab w:val="clear" w:pos="720"/>
                <w:tab w:val="left" w:pos="526" w:leader="none"/>
              </w:tabs>
              <w:spacing w:lineRule="auto" w:line="240" w:before="0" w:after="0"/>
              <w:ind w:left="0" w:right="0" w:firstLine="280"/>
              <w:jc w:val="both"/>
              <w:rPr>
                <w:rFonts w:ascii="PT Astra Serif" w:hAnsi="PT Astra Serif" w:eastAsia="Times New Roman" w:cs="Times New Roman"/>
                <w:sz w:val="20"/>
                <w:szCs w:val="20"/>
              </w:rPr>
            </w:pPr>
            <w:r>
              <w:rPr>
                <w:rFonts w:eastAsia="Times New Roman" w:cs="Times New Roman" w:ascii="PT Astra Serif" w:hAnsi="PT Astra Serif"/>
                <w:sz w:val="20"/>
                <w:szCs w:val="20"/>
              </w:rPr>
            </w:r>
          </w:p>
          <w:p>
            <w:pPr>
              <w:pStyle w:val="11"/>
              <w:widowControl w:val="false"/>
              <w:tabs>
                <w:tab w:val="clear" w:pos="720"/>
                <w:tab w:val="left" w:pos="526" w:leader="none"/>
              </w:tabs>
              <w:spacing w:lineRule="auto" w:line="240" w:before="0" w:after="0"/>
              <w:ind w:left="0" w:right="0" w:firstLine="280"/>
              <w:jc w:val="both"/>
              <w:rPr>
                <w:rFonts w:ascii="PT Astra Serif" w:hAnsi="PT Astra Serif" w:eastAsia="Times New Roman" w:cs="Times New Roman"/>
                <w:sz w:val="20"/>
                <w:szCs w:val="20"/>
              </w:rPr>
            </w:pPr>
            <w:r>
              <w:rPr>
                <w:rFonts w:eastAsia="Times New Roman" w:cs="Times New Roman" w:ascii="PT Astra Serif" w:hAnsi="PT Astra Serif"/>
                <w:sz w:val="20"/>
                <w:szCs w:val="20"/>
              </w:rPr>
            </w:r>
          </w:p>
          <w:p>
            <w:pPr>
              <w:pStyle w:val="11"/>
              <w:widowControl w:val="false"/>
              <w:tabs>
                <w:tab w:val="clear" w:pos="720"/>
                <w:tab w:val="left" w:pos="526" w:leader="none"/>
              </w:tabs>
              <w:spacing w:lineRule="auto" w:line="240" w:before="0" w:after="0"/>
              <w:ind w:left="0" w:right="0" w:firstLine="280"/>
              <w:jc w:val="both"/>
              <w:rPr>
                <w:rFonts w:ascii="PT Astra Serif" w:hAnsi="PT Astra Serif" w:eastAsia="Times New Roman" w:cs="Times New Roman"/>
                <w:sz w:val="20"/>
                <w:szCs w:val="20"/>
              </w:rPr>
            </w:pPr>
            <w:r>
              <w:rPr>
                <w:rFonts w:eastAsia="Times New Roman" w:cs="Times New Roman" w:ascii="PT Astra Serif" w:hAnsi="PT Astra Serif"/>
                <w:sz w:val="20"/>
                <w:szCs w:val="20"/>
              </w:rPr>
            </w:r>
          </w:p>
          <w:p>
            <w:pPr>
              <w:pStyle w:val="11"/>
              <w:widowControl w:val="false"/>
              <w:tabs>
                <w:tab w:val="clear" w:pos="720"/>
                <w:tab w:val="left" w:pos="526" w:leader="none"/>
              </w:tabs>
              <w:spacing w:lineRule="auto" w:line="240" w:before="0" w:after="0"/>
              <w:ind w:left="0" w:right="0" w:firstLine="280"/>
              <w:jc w:val="both"/>
              <w:rPr>
                <w:rFonts w:ascii="PT Astra Serif" w:hAnsi="PT Astra Serif" w:eastAsia="Times New Roman" w:cs="Times New Roman"/>
                <w:sz w:val="20"/>
                <w:szCs w:val="20"/>
              </w:rPr>
            </w:pPr>
            <w:r>
              <w:rPr>
                <w:rFonts w:eastAsia="Times New Roman" w:cs="Times New Roman" w:ascii="PT Astra Serif" w:hAnsi="PT Astra Serif"/>
                <w:sz w:val="20"/>
                <w:szCs w:val="20"/>
              </w:rPr>
            </w:r>
          </w:p>
          <w:p>
            <w:pPr>
              <w:pStyle w:val="11"/>
              <w:widowControl w:val="false"/>
              <w:tabs>
                <w:tab w:val="clear" w:pos="720"/>
                <w:tab w:val="left" w:pos="526" w:leader="none"/>
              </w:tabs>
              <w:spacing w:lineRule="auto" w:line="240" w:before="0" w:after="0"/>
              <w:ind w:left="0" w:right="0" w:firstLine="280"/>
              <w:jc w:val="both"/>
              <w:rPr>
                <w:rFonts w:ascii="PT Astra Serif" w:hAnsi="PT Astra Serif" w:eastAsia="Times New Roman" w:cs="Times New Roman"/>
                <w:sz w:val="20"/>
                <w:szCs w:val="20"/>
              </w:rPr>
            </w:pPr>
            <w:r>
              <w:rPr>
                <w:rFonts w:eastAsia="Times New Roman" w:cs="Times New Roman" w:ascii="PT Astra Serif" w:hAnsi="PT Astra Serif"/>
                <w:sz w:val="20"/>
                <w:szCs w:val="20"/>
              </w:rPr>
            </w:r>
          </w:p>
          <w:p>
            <w:pPr>
              <w:pStyle w:val="11"/>
              <w:widowControl w:val="false"/>
              <w:tabs>
                <w:tab w:val="clear" w:pos="720"/>
                <w:tab w:val="left" w:pos="526" w:leader="none"/>
              </w:tabs>
              <w:spacing w:lineRule="auto" w:line="240" w:before="0" w:after="0"/>
              <w:ind w:left="0" w:right="0" w:firstLine="280"/>
              <w:jc w:val="both"/>
              <w:rPr>
                <w:rFonts w:ascii="PT Astra Serif" w:hAnsi="PT Astra Serif" w:eastAsia="Times New Roman" w:cs="Times New Roman"/>
                <w:sz w:val="20"/>
                <w:szCs w:val="20"/>
              </w:rPr>
            </w:pPr>
            <w:r>
              <w:rPr>
                <w:rFonts w:eastAsia="Times New Roman" w:cs="Times New Roman" w:ascii="PT Astra Serif" w:hAnsi="PT Astra Serif"/>
                <w:sz w:val="20"/>
                <w:szCs w:val="20"/>
              </w:rPr>
            </w:r>
          </w:p>
          <w:p>
            <w:pPr>
              <w:pStyle w:val="11"/>
              <w:widowControl w:val="false"/>
              <w:tabs>
                <w:tab w:val="clear" w:pos="720"/>
                <w:tab w:val="left" w:pos="526" w:leader="none"/>
              </w:tabs>
              <w:spacing w:lineRule="auto" w:line="240" w:before="0" w:after="0"/>
              <w:ind w:left="0" w:right="0" w:firstLine="280"/>
              <w:jc w:val="both"/>
              <w:rPr>
                <w:rFonts w:ascii="PT Astra Serif" w:hAnsi="PT Astra Serif" w:eastAsia="Times New Roman" w:cs="Times New Roman"/>
                <w:sz w:val="20"/>
                <w:szCs w:val="20"/>
              </w:rPr>
            </w:pPr>
            <w:r>
              <w:rPr>
                <w:rFonts w:eastAsia="Times New Roman" w:cs="Times New Roman" w:ascii="PT Astra Serif" w:hAnsi="PT Astra Serif"/>
                <w:sz w:val="20"/>
                <w:szCs w:val="20"/>
              </w:rPr>
            </w:r>
          </w:p>
          <w:p>
            <w:pPr>
              <w:pStyle w:val="11"/>
              <w:widowControl w:val="false"/>
              <w:tabs>
                <w:tab w:val="clear" w:pos="720"/>
                <w:tab w:val="left" w:pos="526" w:leader="none"/>
              </w:tabs>
              <w:spacing w:lineRule="auto" w:line="240" w:before="0" w:after="0"/>
              <w:ind w:left="0" w:right="0" w:firstLine="280"/>
              <w:jc w:val="both"/>
              <w:rPr>
                <w:rFonts w:ascii="PT Astra Serif" w:hAnsi="PT Astra Serif" w:eastAsia="Times New Roman" w:cs="Times New Roman"/>
                <w:sz w:val="20"/>
                <w:szCs w:val="20"/>
              </w:rPr>
            </w:pPr>
            <w:r>
              <w:rPr>
                <w:rFonts w:eastAsia="Times New Roman" w:cs="Times New Roman" w:ascii="PT Astra Serif" w:hAnsi="PT Astra Serif"/>
                <w:sz w:val="20"/>
                <w:szCs w:val="20"/>
              </w:rPr>
            </w:r>
          </w:p>
          <w:p>
            <w:pPr>
              <w:pStyle w:val="11"/>
              <w:widowControl w:val="false"/>
              <w:tabs>
                <w:tab w:val="clear" w:pos="720"/>
                <w:tab w:val="left" w:pos="526" w:leader="none"/>
              </w:tabs>
              <w:spacing w:lineRule="auto" w:line="240" w:before="0" w:after="0"/>
              <w:ind w:left="0" w:right="0" w:firstLine="280"/>
              <w:jc w:val="both"/>
              <w:rPr>
                <w:rFonts w:ascii="PT Astra Serif" w:hAnsi="PT Astra Serif" w:eastAsia="Times New Roman" w:cs="Times New Roman"/>
                <w:sz w:val="20"/>
                <w:szCs w:val="20"/>
              </w:rPr>
            </w:pPr>
            <w:r>
              <w:rPr>
                <w:rFonts w:eastAsia="Times New Roman" w:cs="Times New Roman" w:ascii="PT Astra Serif" w:hAnsi="PT Astra Serif"/>
                <w:sz w:val="20"/>
                <w:szCs w:val="20"/>
              </w:rPr>
            </w:r>
          </w:p>
          <w:p>
            <w:pPr>
              <w:pStyle w:val="11"/>
              <w:widowControl w:val="false"/>
              <w:tabs>
                <w:tab w:val="clear" w:pos="720"/>
                <w:tab w:val="left" w:pos="526" w:leader="none"/>
              </w:tabs>
              <w:spacing w:lineRule="auto" w:line="240" w:before="0" w:after="0"/>
              <w:ind w:left="0" w:right="0" w:firstLine="280"/>
              <w:jc w:val="both"/>
              <w:rPr>
                <w:rFonts w:ascii="PT Astra Serif" w:hAnsi="PT Astra Serif" w:eastAsia="Times New Roman" w:cs="Times New Roman"/>
                <w:sz w:val="20"/>
                <w:szCs w:val="20"/>
              </w:rPr>
            </w:pPr>
            <w:r>
              <w:rPr>
                <w:rFonts w:eastAsia="Times New Roman" w:cs="Times New Roman" w:ascii="PT Astra Serif" w:hAnsi="PT Astra Serif"/>
                <w:sz w:val="20"/>
                <w:szCs w:val="20"/>
              </w:rPr>
            </w:r>
          </w:p>
          <w:p>
            <w:pPr>
              <w:pStyle w:val="11"/>
              <w:widowControl w:val="false"/>
              <w:tabs>
                <w:tab w:val="clear" w:pos="720"/>
                <w:tab w:val="left" w:pos="526" w:leader="none"/>
              </w:tabs>
              <w:spacing w:lineRule="auto" w:line="240" w:before="0" w:after="0"/>
              <w:ind w:left="0" w:right="0" w:firstLine="280"/>
              <w:jc w:val="both"/>
              <w:rPr>
                <w:rFonts w:ascii="PT Astra Serif" w:hAnsi="PT Astra Serif" w:eastAsia="Times New Roman" w:cs="Times New Roman"/>
                <w:sz w:val="20"/>
                <w:szCs w:val="20"/>
              </w:rPr>
            </w:pPr>
            <w:r>
              <w:rPr>
                <w:rFonts w:eastAsia="Times New Roman" w:cs="Times New Roman" w:ascii="PT Astra Serif" w:hAnsi="PT Astra Serif"/>
                <w:sz w:val="20"/>
                <w:szCs w:val="20"/>
              </w:rPr>
            </w:r>
          </w:p>
          <w:p>
            <w:pPr>
              <w:pStyle w:val="11"/>
              <w:widowControl w:val="false"/>
              <w:tabs>
                <w:tab w:val="clear" w:pos="720"/>
                <w:tab w:val="left" w:pos="526" w:leader="none"/>
              </w:tabs>
              <w:spacing w:lineRule="auto" w:line="240" w:before="0" w:after="0"/>
              <w:ind w:left="0" w:right="0" w:firstLine="280"/>
              <w:jc w:val="both"/>
              <w:rPr>
                <w:rFonts w:ascii="PT Astra Serif" w:hAnsi="PT Astra Serif" w:eastAsia="Times New Roman" w:cs="Times New Roman"/>
                <w:sz w:val="20"/>
                <w:szCs w:val="20"/>
              </w:rPr>
            </w:pPr>
            <w:r>
              <w:rPr>
                <w:rFonts w:eastAsia="Times New Roman" w:cs="Times New Roman" w:ascii="PT Astra Serif" w:hAnsi="PT Astra Serif"/>
                <w:sz w:val="20"/>
                <w:szCs w:val="20"/>
              </w:rPr>
            </w:r>
          </w:p>
          <w:p>
            <w:pPr>
              <w:pStyle w:val="11"/>
              <w:widowControl w:val="false"/>
              <w:tabs>
                <w:tab w:val="clear" w:pos="720"/>
                <w:tab w:val="left" w:pos="526" w:leader="none"/>
              </w:tabs>
              <w:spacing w:lineRule="auto" w:line="240" w:before="0" w:after="0"/>
              <w:ind w:left="0" w:right="0" w:firstLine="280"/>
              <w:jc w:val="both"/>
              <w:rPr>
                <w:rFonts w:ascii="PT Astra Serif" w:hAnsi="PT Astra Serif" w:eastAsia="Times New Roman" w:cs="Times New Roman"/>
                <w:sz w:val="20"/>
                <w:szCs w:val="20"/>
              </w:rPr>
            </w:pPr>
            <w:r>
              <w:rPr>
                <w:rFonts w:eastAsia="Times New Roman" w:cs="Times New Roman" w:ascii="PT Astra Serif" w:hAnsi="PT Astra Serif"/>
                <w:sz w:val="20"/>
                <w:szCs w:val="20"/>
              </w:rPr>
            </w:r>
          </w:p>
          <w:p>
            <w:pPr>
              <w:pStyle w:val="11"/>
              <w:widowControl w:val="false"/>
              <w:tabs>
                <w:tab w:val="clear" w:pos="720"/>
                <w:tab w:val="left" w:pos="526" w:leader="none"/>
              </w:tabs>
              <w:spacing w:lineRule="auto" w:line="240" w:before="0" w:after="0"/>
              <w:ind w:left="0" w:right="0" w:firstLine="280"/>
              <w:jc w:val="both"/>
              <w:rPr>
                <w:rFonts w:ascii="PT Astra Serif" w:hAnsi="PT Astra Serif" w:eastAsia="Times New Roman" w:cs="Times New Roman"/>
                <w:sz w:val="20"/>
                <w:szCs w:val="20"/>
              </w:rPr>
            </w:pPr>
            <w:r>
              <w:rPr>
                <w:rFonts w:eastAsia="Times New Roman" w:cs="Times New Roman" w:ascii="PT Astra Serif" w:hAnsi="PT Astra Serif"/>
                <w:sz w:val="20"/>
                <w:szCs w:val="20"/>
              </w:rPr>
            </w:r>
          </w:p>
          <w:p>
            <w:pPr>
              <w:pStyle w:val="11"/>
              <w:widowControl w:val="false"/>
              <w:tabs>
                <w:tab w:val="clear" w:pos="720"/>
                <w:tab w:val="left" w:pos="526" w:leader="none"/>
              </w:tabs>
              <w:spacing w:lineRule="auto" w:line="240" w:before="0" w:after="0"/>
              <w:ind w:left="0" w:right="0" w:firstLine="280"/>
              <w:jc w:val="both"/>
              <w:rPr>
                <w:rFonts w:ascii="PT Astra Serif" w:hAnsi="PT Astra Serif" w:eastAsia="Times New Roman" w:cs="Times New Roman"/>
                <w:sz w:val="20"/>
                <w:szCs w:val="20"/>
              </w:rPr>
            </w:pPr>
            <w:r>
              <w:rPr>
                <w:rFonts w:eastAsia="Times New Roman" w:cs="Times New Roman" w:ascii="PT Astra Serif" w:hAnsi="PT Astra Serif"/>
                <w:sz w:val="20"/>
                <w:szCs w:val="20"/>
              </w:rPr>
            </w:r>
          </w:p>
        </w:tc>
        <w:tc>
          <w:tcPr>
            <w:tcW w:w="2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b w:val="false"/>
                <w:b w:val="false"/>
                <w:i w:val="false"/>
                <w:i w:val="false"/>
                <w:color w:val="000000"/>
              </w:rPr>
            </w:pPr>
            <w:r>
              <w:rPr>
                <w:rFonts w:ascii="PT Astra Serif" w:hAnsi="PT Astra Serif"/>
                <w:b w:val="false"/>
                <w:i w:val="false"/>
                <w:color w:val="000000"/>
                <w:sz w:val="20"/>
                <w:szCs w:val="20"/>
              </w:rPr>
              <w:t xml:space="preserve">Библиотека ЦОК </w:t>
            </w:r>
            <w:hyperlink r:id="rId2">
              <w:r>
                <w:rPr>
                  <w:rFonts w:ascii="PT Astra Serif" w:hAnsi="PT Astra Serif"/>
                  <w:b w:val="false"/>
                  <w:i w:val="false"/>
                  <w:color w:val="0000FF"/>
                  <w:sz w:val="20"/>
                  <w:szCs w:val="20"/>
                  <w:u w:val="single"/>
                </w:rPr>
                <w:t>https://m.edsoo.ru/1c209e37</w:t>
              </w:r>
            </w:hyperlink>
          </w:p>
        </w:tc>
      </w:tr>
      <w:tr>
        <w:trPr>
          <w:trHeight w:val="144" w:hRule="atLeast"/>
        </w:trPr>
        <w:tc>
          <w:tcPr>
            <w:tcW w:w="5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rFonts w:ascii="PT Astra Serif" w:hAnsi="PT Astra Serif"/>
                <w:sz w:val="22"/>
                <w:szCs w:val="22"/>
              </w:rPr>
            </w:pPr>
            <w:r>
              <w:rPr>
                <w:rFonts w:ascii="PT Astra Serif" w:hAnsi="PT Astra Serif"/>
                <w:b w:val="false"/>
                <w:i w:val="false"/>
                <w:color w:val="000000"/>
                <w:sz w:val="22"/>
                <w:szCs w:val="22"/>
              </w:rPr>
              <w:t>2</w:t>
            </w:r>
          </w:p>
        </w:tc>
        <w:tc>
          <w:tcPr>
            <w:tcW w:w="2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2"/>
                <w:szCs w:val="22"/>
              </w:rPr>
            </w:pPr>
            <w:r>
              <w:rPr>
                <w:rFonts w:ascii="PT Astra Serif" w:hAnsi="PT Astra Serif"/>
                <w:b w:val="false"/>
                <w:i w:val="false"/>
                <w:color w:val="000000"/>
                <w:sz w:val="22"/>
                <w:szCs w:val="22"/>
              </w:rPr>
              <w:t>Прямые и плоскости в пространстве. Параллельность прямых и плоскостей.</w:t>
            </w:r>
          </w:p>
          <w:p>
            <w:pPr>
              <w:pStyle w:val="Normal"/>
              <w:spacing w:before="0" w:after="0"/>
              <w:ind w:left="135" w:hanging="0"/>
              <w:jc w:val="left"/>
              <w:rPr>
                <w:rFonts w:ascii="PT Astra Serif" w:hAnsi="PT Astra Serif"/>
                <w:sz w:val="22"/>
                <w:szCs w:val="22"/>
              </w:rPr>
            </w:pPr>
            <w:r>
              <w:rPr>
                <w:rFonts w:ascii="PT Astra Serif" w:hAnsi="PT Astra Serif"/>
                <w:b w:val="false"/>
                <w:i w:val="false"/>
                <w:color w:val="000000"/>
                <w:sz w:val="22"/>
                <w:szCs w:val="22"/>
              </w:rPr>
              <w:t>(12 ч.)</w:t>
            </w:r>
          </w:p>
        </w:tc>
        <w:tc>
          <w:tcPr>
            <w:tcW w:w="3631" w:type="dxa"/>
            <w:tcBorders>
              <w:top w:val="single" w:sz="6" w:space="0" w:color="000000"/>
              <w:left w:val="single" w:sz="6" w:space="0" w:color="000000"/>
              <w:bottom w:val="single" w:sz="6" w:space="0" w:color="000000"/>
            </w:tcBorders>
            <w:vAlign w:val="center"/>
          </w:tcPr>
          <w:p>
            <w:pPr>
              <w:pStyle w:val="11"/>
              <w:widowControl w:val="false"/>
              <w:tabs>
                <w:tab w:val="clear" w:pos="720"/>
                <w:tab w:val="left" w:pos="451" w:leader="none"/>
              </w:tabs>
              <w:suppressAutoHyphens w:val="true"/>
              <w:bidi w:val="0"/>
              <w:spacing w:lineRule="auto" w:line="240" w:before="0" w:after="0"/>
              <w:ind w:left="0" w:right="0" w:firstLine="283"/>
              <w:jc w:val="left"/>
              <w:rPr>
                <w:rFonts w:ascii="PT Astra Serif" w:hAnsi="PT Astra Serif" w:eastAsia="Times New Roman" w:cs="PT Astra Serif"/>
                <w:sz w:val="20"/>
                <w:szCs w:val="20"/>
              </w:rPr>
            </w:pPr>
            <w:r>
              <w:rPr>
                <w:rFonts w:eastAsia="Times New Roman" w:cs="PT Astra Serif" w:ascii="PT Astra Serif" w:hAnsi="PT Astra Serif"/>
                <w:sz w:val="20"/>
                <w:szCs w:val="20"/>
              </w:rPr>
              <w:t xml:space="preserve">Взаимное расположение прямых в пространстве: пересекающиеся, параллельные и скрещивающиеся прямые. </w:t>
            </w:r>
          </w:p>
          <w:p>
            <w:pPr>
              <w:pStyle w:val="11"/>
              <w:widowControl w:val="false"/>
              <w:spacing w:lineRule="auto" w:line="240" w:before="0" w:after="0"/>
              <w:rPr>
                <w:rFonts w:ascii="PT Astra Serif" w:hAnsi="PT Astra Serif" w:eastAsia="Times New Roman" w:cs="PT Astra Serif"/>
                <w:sz w:val="20"/>
                <w:szCs w:val="20"/>
              </w:rPr>
            </w:pPr>
            <w:r>
              <w:rPr>
                <w:rFonts w:eastAsia="Times New Roman" w:cs="PT Astra Serif" w:ascii="PT Astra Serif" w:hAnsi="PT Astra Serif"/>
                <w:sz w:val="20"/>
                <w:szCs w:val="20"/>
              </w:rPr>
              <w:t xml:space="preserve">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w:t>
            </w:r>
          </w:p>
          <w:p>
            <w:pPr>
              <w:pStyle w:val="11"/>
              <w:widowControl w:val="false"/>
              <w:suppressAutoHyphens w:val="true"/>
              <w:bidi w:val="0"/>
              <w:spacing w:lineRule="auto" w:line="240" w:before="0" w:after="0"/>
              <w:ind w:left="0" w:right="0" w:firstLine="283"/>
              <w:jc w:val="left"/>
              <w:rPr>
                <w:rFonts w:ascii="PT Astra Serif" w:hAnsi="PT Astra Serif" w:eastAsia="Times New Roman" w:cs="PT Astra Serif"/>
                <w:sz w:val="20"/>
                <w:szCs w:val="20"/>
              </w:rPr>
            </w:pPr>
            <w:r>
              <w:rPr>
                <w:rFonts w:eastAsia="Times New Roman" w:cs="PT Astra Serif" w:ascii="PT Astra Serif" w:hAnsi="PT Astra Serif"/>
                <w:sz w:val="20"/>
                <w:szCs w:val="20"/>
              </w:rPr>
              <w:t xml:space="preserve">Параллельность плоскостей: параллельные плоскости; свойства параллельных плоскостей. </w:t>
            </w:r>
          </w:p>
          <w:p>
            <w:pPr>
              <w:pStyle w:val="11"/>
              <w:widowControl w:val="false"/>
              <w:tabs>
                <w:tab w:val="clear" w:pos="720"/>
                <w:tab w:val="left" w:pos="1707" w:leader="none"/>
              </w:tabs>
              <w:suppressAutoHyphens w:val="true"/>
              <w:bidi w:val="0"/>
              <w:spacing w:lineRule="auto" w:line="240" w:before="0" w:after="0"/>
              <w:ind w:left="0" w:right="0" w:firstLine="340"/>
              <w:jc w:val="both"/>
              <w:rPr>
                <w:rFonts w:ascii="PT Astra Serif" w:hAnsi="PT Astra Serif"/>
                <w:sz w:val="20"/>
                <w:szCs w:val="20"/>
              </w:rPr>
            </w:pPr>
            <w:r>
              <w:rPr>
                <w:rFonts w:eastAsia="Times New Roman" w:cs="PT Astra Serif" w:ascii="PT Astra Serif" w:hAnsi="PT Astra Serif"/>
                <w:b w:val="false"/>
                <w:i w:val="false"/>
                <w:color w:val="000000"/>
                <w:sz w:val="20"/>
                <w:szCs w:val="20"/>
              </w:rPr>
              <w:t>Простейшие пространственные фигуры на плоскости: тетраэдр, куб, параллелепипед; построение сечений.</w:t>
            </w:r>
          </w:p>
          <w:p>
            <w:pPr>
              <w:pStyle w:val="11"/>
              <w:widowControl w:val="false"/>
              <w:tabs>
                <w:tab w:val="clear" w:pos="720"/>
                <w:tab w:val="left" w:pos="1707" w:leader="none"/>
              </w:tabs>
              <w:suppressAutoHyphens w:val="true"/>
              <w:bidi w:val="0"/>
              <w:spacing w:lineRule="auto" w:line="240" w:before="0" w:after="0"/>
              <w:ind w:left="0" w:right="0" w:firstLine="340"/>
              <w:jc w:val="both"/>
              <w:rPr>
                <w:rFonts w:eastAsia="Times New Roman" w:cs="PT Astra Serif"/>
                <w:b w:val="false"/>
                <w:b w:val="false"/>
                <w:i w:val="false"/>
                <w:i w:val="false"/>
                <w:color w:val="000000"/>
              </w:rPr>
            </w:pPr>
            <w:r>
              <w:rPr>
                <w:rFonts w:eastAsia="Times New Roman" w:cs="PT Astra Serif"/>
                <w:b w:val="false"/>
                <w:i w:val="false"/>
                <w:color w:val="000000"/>
              </w:rPr>
            </w:r>
          </w:p>
          <w:p>
            <w:pPr>
              <w:pStyle w:val="11"/>
              <w:widowControl w:val="false"/>
              <w:tabs>
                <w:tab w:val="clear" w:pos="720"/>
                <w:tab w:val="left" w:pos="1707" w:leader="none"/>
              </w:tabs>
              <w:suppressAutoHyphens w:val="true"/>
              <w:bidi w:val="0"/>
              <w:spacing w:lineRule="auto" w:line="240" w:before="0" w:after="0"/>
              <w:ind w:left="0" w:right="0" w:firstLine="340"/>
              <w:jc w:val="both"/>
              <w:rPr>
                <w:rFonts w:eastAsia="Times New Roman" w:cs="PT Astra Serif"/>
                <w:b w:val="false"/>
                <w:b w:val="false"/>
                <w:i w:val="false"/>
                <w:i w:val="false"/>
                <w:color w:val="000000"/>
              </w:rPr>
            </w:pPr>
            <w:r>
              <w:rPr>
                <w:rFonts w:eastAsia="Times New Roman" w:cs="PT Astra Serif"/>
                <w:b w:val="false"/>
                <w:i w:val="false"/>
                <w:color w:val="000000"/>
              </w:rPr>
            </w:r>
          </w:p>
          <w:p>
            <w:pPr>
              <w:pStyle w:val="11"/>
              <w:widowControl w:val="false"/>
              <w:tabs>
                <w:tab w:val="clear" w:pos="720"/>
                <w:tab w:val="left" w:pos="1707" w:leader="none"/>
              </w:tabs>
              <w:suppressAutoHyphens w:val="true"/>
              <w:bidi w:val="0"/>
              <w:spacing w:lineRule="auto" w:line="240" w:before="0" w:after="0"/>
              <w:ind w:left="0" w:right="0" w:firstLine="340"/>
              <w:jc w:val="both"/>
              <w:rPr>
                <w:rFonts w:eastAsia="Times New Roman" w:cs="PT Astra Serif"/>
                <w:b w:val="false"/>
                <w:b w:val="false"/>
                <w:i w:val="false"/>
                <w:i w:val="false"/>
                <w:color w:val="000000"/>
              </w:rPr>
            </w:pPr>
            <w:r>
              <w:rPr>
                <w:rFonts w:eastAsia="Times New Roman" w:cs="PT Astra Serif"/>
                <w:b w:val="false"/>
                <w:i w:val="false"/>
                <w:color w:val="000000"/>
              </w:rPr>
            </w:r>
          </w:p>
          <w:p>
            <w:pPr>
              <w:pStyle w:val="11"/>
              <w:widowControl w:val="false"/>
              <w:tabs>
                <w:tab w:val="clear" w:pos="720"/>
                <w:tab w:val="left" w:pos="1707" w:leader="none"/>
              </w:tabs>
              <w:suppressAutoHyphens w:val="true"/>
              <w:bidi w:val="0"/>
              <w:spacing w:lineRule="auto" w:line="240" w:before="0" w:after="0"/>
              <w:ind w:left="0" w:right="0" w:firstLine="340"/>
              <w:jc w:val="both"/>
              <w:rPr>
                <w:rFonts w:eastAsia="Times New Roman" w:cs="PT Astra Serif"/>
                <w:b w:val="false"/>
                <w:b w:val="false"/>
                <w:i w:val="false"/>
                <w:i w:val="false"/>
                <w:color w:val="000000"/>
              </w:rPr>
            </w:pPr>
            <w:r>
              <w:rPr>
                <w:rFonts w:eastAsia="Times New Roman" w:cs="PT Astra Serif"/>
                <w:b w:val="false"/>
                <w:i w:val="false"/>
                <w:color w:val="000000"/>
              </w:rPr>
            </w:r>
          </w:p>
          <w:p>
            <w:pPr>
              <w:pStyle w:val="11"/>
              <w:widowControl w:val="false"/>
              <w:tabs>
                <w:tab w:val="clear" w:pos="720"/>
                <w:tab w:val="left" w:pos="1707" w:leader="none"/>
              </w:tabs>
              <w:suppressAutoHyphens w:val="true"/>
              <w:bidi w:val="0"/>
              <w:spacing w:lineRule="auto" w:line="240" w:before="0" w:after="0"/>
              <w:ind w:left="0" w:right="0" w:firstLine="340"/>
              <w:jc w:val="both"/>
              <w:rPr>
                <w:rFonts w:eastAsia="Times New Roman" w:cs="PT Astra Serif"/>
                <w:b w:val="false"/>
                <w:b w:val="false"/>
                <w:i w:val="false"/>
                <w:i w:val="false"/>
                <w:color w:val="000000"/>
              </w:rPr>
            </w:pPr>
            <w:r>
              <w:rPr>
                <w:rFonts w:eastAsia="Times New Roman" w:cs="PT Astra Serif"/>
                <w:b w:val="false"/>
                <w:i w:val="false"/>
                <w:color w:val="000000"/>
              </w:rPr>
            </w:r>
          </w:p>
          <w:p>
            <w:pPr>
              <w:pStyle w:val="11"/>
              <w:widowControl w:val="false"/>
              <w:tabs>
                <w:tab w:val="clear" w:pos="720"/>
                <w:tab w:val="left" w:pos="1707" w:leader="none"/>
              </w:tabs>
              <w:suppressAutoHyphens w:val="true"/>
              <w:bidi w:val="0"/>
              <w:spacing w:lineRule="auto" w:line="240" w:before="0" w:after="0"/>
              <w:ind w:left="0" w:right="0" w:firstLine="340"/>
              <w:jc w:val="both"/>
              <w:rPr>
                <w:rFonts w:eastAsia="Times New Roman" w:cs="PT Astra Serif"/>
                <w:b w:val="false"/>
                <w:b w:val="false"/>
                <w:i w:val="false"/>
                <w:i w:val="false"/>
                <w:color w:val="000000"/>
              </w:rPr>
            </w:pPr>
            <w:r>
              <w:rPr>
                <w:rFonts w:eastAsia="Times New Roman" w:cs="PT Astra Serif"/>
                <w:b w:val="false"/>
                <w:i w:val="false"/>
                <w:color w:val="000000"/>
              </w:rPr>
            </w:r>
          </w:p>
          <w:p>
            <w:pPr>
              <w:pStyle w:val="11"/>
              <w:widowControl w:val="false"/>
              <w:tabs>
                <w:tab w:val="clear" w:pos="720"/>
                <w:tab w:val="left" w:pos="1707" w:leader="none"/>
              </w:tabs>
              <w:suppressAutoHyphens w:val="true"/>
              <w:bidi w:val="0"/>
              <w:spacing w:lineRule="auto" w:line="240" w:before="0" w:after="0"/>
              <w:ind w:left="0" w:right="0" w:firstLine="340"/>
              <w:jc w:val="both"/>
              <w:rPr>
                <w:rFonts w:eastAsia="Times New Roman" w:cs="PT Astra Serif"/>
                <w:b w:val="false"/>
                <w:b w:val="false"/>
                <w:i w:val="false"/>
                <w:i w:val="false"/>
                <w:color w:val="000000"/>
              </w:rPr>
            </w:pPr>
            <w:r>
              <w:rPr>
                <w:rFonts w:eastAsia="Times New Roman" w:cs="PT Astra Serif"/>
                <w:b w:val="false"/>
                <w:i w:val="false"/>
                <w:color w:val="000000"/>
              </w:rPr>
            </w:r>
          </w:p>
          <w:p>
            <w:pPr>
              <w:pStyle w:val="11"/>
              <w:widowControl w:val="false"/>
              <w:tabs>
                <w:tab w:val="clear" w:pos="720"/>
                <w:tab w:val="left" w:pos="1707" w:leader="none"/>
              </w:tabs>
              <w:suppressAutoHyphens w:val="true"/>
              <w:bidi w:val="0"/>
              <w:spacing w:lineRule="auto" w:line="240" w:before="0" w:after="0"/>
              <w:ind w:left="0" w:right="0" w:firstLine="340"/>
              <w:jc w:val="both"/>
              <w:rPr>
                <w:rFonts w:eastAsia="Times New Roman" w:cs="PT Astra Serif"/>
                <w:b w:val="false"/>
                <w:b w:val="false"/>
                <w:i w:val="false"/>
                <w:i w:val="false"/>
                <w:color w:val="000000"/>
              </w:rPr>
            </w:pPr>
            <w:r>
              <w:rPr>
                <w:rFonts w:eastAsia="Times New Roman" w:cs="PT Astra Serif"/>
                <w:b w:val="false"/>
                <w:i w:val="false"/>
                <w:color w:val="000000"/>
              </w:rPr>
            </w:r>
          </w:p>
          <w:p>
            <w:pPr>
              <w:pStyle w:val="11"/>
              <w:widowControl w:val="false"/>
              <w:tabs>
                <w:tab w:val="clear" w:pos="720"/>
                <w:tab w:val="left" w:pos="1707" w:leader="none"/>
              </w:tabs>
              <w:suppressAutoHyphens w:val="true"/>
              <w:bidi w:val="0"/>
              <w:spacing w:lineRule="auto" w:line="240" w:before="0" w:after="0"/>
              <w:ind w:left="0" w:right="0" w:firstLine="340"/>
              <w:jc w:val="both"/>
              <w:rPr>
                <w:rFonts w:eastAsia="Times New Roman" w:cs="PT Astra Serif"/>
                <w:b w:val="false"/>
                <w:b w:val="false"/>
                <w:i w:val="false"/>
                <w:i w:val="false"/>
                <w:color w:val="000000"/>
              </w:rPr>
            </w:pPr>
            <w:r>
              <w:rPr>
                <w:rFonts w:eastAsia="Times New Roman" w:cs="PT Astra Serif"/>
                <w:b w:val="false"/>
                <w:i w:val="false"/>
                <w:color w:val="000000"/>
              </w:rPr>
            </w:r>
          </w:p>
          <w:p>
            <w:pPr>
              <w:pStyle w:val="11"/>
              <w:widowControl w:val="false"/>
              <w:tabs>
                <w:tab w:val="clear" w:pos="720"/>
                <w:tab w:val="left" w:pos="1707" w:leader="none"/>
              </w:tabs>
              <w:suppressAutoHyphens w:val="true"/>
              <w:bidi w:val="0"/>
              <w:spacing w:lineRule="auto" w:line="240" w:before="0" w:after="0"/>
              <w:ind w:left="0" w:right="0" w:firstLine="340"/>
              <w:jc w:val="both"/>
              <w:rPr>
                <w:rFonts w:eastAsia="Times New Roman" w:cs="PT Astra Serif"/>
                <w:b w:val="false"/>
                <w:b w:val="false"/>
                <w:i w:val="false"/>
                <w:i w:val="false"/>
                <w:color w:val="000000"/>
              </w:rPr>
            </w:pPr>
            <w:r>
              <w:rPr>
                <w:rFonts w:eastAsia="Times New Roman" w:cs="PT Astra Serif"/>
                <w:b w:val="false"/>
                <w:i w:val="false"/>
                <w:color w:val="000000"/>
              </w:rPr>
            </w:r>
          </w:p>
          <w:p>
            <w:pPr>
              <w:pStyle w:val="11"/>
              <w:widowControl w:val="false"/>
              <w:tabs>
                <w:tab w:val="clear" w:pos="720"/>
                <w:tab w:val="left" w:pos="1707" w:leader="none"/>
              </w:tabs>
              <w:suppressAutoHyphens w:val="true"/>
              <w:bidi w:val="0"/>
              <w:spacing w:lineRule="auto" w:line="240" w:before="0" w:after="0"/>
              <w:ind w:left="0" w:right="0" w:firstLine="340"/>
              <w:jc w:val="both"/>
              <w:rPr>
                <w:rFonts w:eastAsia="Times New Roman" w:cs="PT Astra Serif"/>
                <w:b w:val="false"/>
                <w:b w:val="false"/>
                <w:i w:val="false"/>
                <w:i w:val="false"/>
                <w:color w:val="000000"/>
              </w:rPr>
            </w:pPr>
            <w:r>
              <w:rPr>
                <w:rFonts w:eastAsia="Times New Roman" w:cs="PT Astra Serif"/>
                <w:b w:val="false"/>
                <w:i w:val="false"/>
                <w:color w:val="000000"/>
              </w:rPr>
            </w:r>
          </w:p>
          <w:p>
            <w:pPr>
              <w:pStyle w:val="11"/>
              <w:widowControl w:val="false"/>
              <w:tabs>
                <w:tab w:val="clear" w:pos="720"/>
                <w:tab w:val="left" w:pos="1707" w:leader="none"/>
              </w:tabs>
              <w:suppressAutoHyphens w:val="true"/>
              <w:bidi w:val="0"/>
              <w:spacing w:lineRule="auto" w:line="240" w:before="0" w:after="0"/>
              <w:ind w:left="0" w:right="0" w:firstLine="340"/>
              <w:jc w:val="both"/>
              <w:rPr>
                <w:rFonts w:eastAsia="Times New Roman" w:cs="PT Astra Serif"/>
                <w:b w:val="false"/>
                <w:b w:val="false"/>
                <w:i w:val="false"/>
                <w:i w:val="false"/>
                <w:color w:val="000000"/>
              </w:rPr>
            </w:pPr>
            <w:r>
              <w:rPr>
                <w:rFonts w:eastAsia="Times New Roman" w:cs="PT Astra Serif"/>
                <w:b w:val="false"/>
                <w:i w:val="false"/>
                <w:color w:val="000000"/>
              </w:rPr>
            </w:r>
          </w:p>
          <w:p>
            <w:pPr>
              <w:pStyle w:val="11"/>
              <w:widowControl w:val="false"/>
              <w:tabs>
                <w:tab w:val="clear" w:pos="720"/>
                <w:tab w:val="left" w:pos="1707" w:leader="none"/>
              </w:tabs>
              <w:suppressAutoHyphens w:val="true"/>
              <w:bidi w:val="0"/>
              <w:spacing w:lineRule="auto" w:line="240" w:before="0" w:after="0"/>
              <w:ind w:left="0" w:right="0" w:firstLine="340"/>
              <w:jc w:val="both"/>
              <w:rPr>
                <w:rFonts w:eastAsia="Times New Roman" w:cs="PT Astra Serif"/>
                <w:b w:val="false"/>
                <w:b w:val="false"/>
                <w:i w:val="false"/>
                <w:i w:val="false"/>
                <w:color w:val="000000"/>
              </w:rPr>
            </w:pPr>
            <w:r>
              <w:rPr>
                <w:rFonts w:eastAsia="Times New Roman" w:cs="PT Astra Serif"/>
                <w:b w:val="false"/>
                <w:i w:val="false"/>
                <w:color w:val="000000"/>
              </w:rPr>
            </w:r>
          </w:p>
          <w:p>
            <w:pPr>
              <w:pStyle w:val="11"/>
              <w:widowControl w:val="false"/>
              <w:tabs>
                <w:tab w:val="clear" w:pos="720"/>
                <w:tab w:val="left" w:pos="1707" w:leader="none"/>
              </w:tabs>
              <w:suppressAutoHyphens w:val="true"/>
              <w:bidi w:val="0"/>
              <w:spacing w:lineRule="auto" w:line="240" w:before="0" w:after="0"/>
              <w:ind w:left="0" w:right="0" w:firstLine="340"/>
              <w:jc w:val="both"/>
              <w:rPr>
                <w:rFonts w:eastAsia="Times New Roman" w:cs="PT Astra Serif"/>
                <w:b w:val="false"/>
                <w:b w:val="false"/>
                <w:i w:val="false"/>
                <w:i w:val="false"/>
                <w:color w:val="000000"/>
              </w:rPr>
            </w:pPr>
            <w:r>
              <w:rPr>
                <w:rFonts w:eastAsia="Times New Roman" w:cs="PT Astra Serif"/>
                <w:b w:val="false"/>
                <w:i w:val="false"/>
                <w:color w:val="000000"/>
              </w:rPr>
            </w:r>
          </w:p>
          <w:p>
            <w:pPr>
              <w:pStyle w:val="11"/>
              <w:widowControl w:val="false"/>
              <w:tabs>
                <w:tab w:val="clear" w:pos="720"/>
                <w:tab w:val="left" w:pos="1707" w:leader="none"/>
              </w:tabs>
              <w:suppressAutoHyphens w:val="true"/>
              <w:bidi w:val="0"/>
              <w:spacing w:lineRule="auto" w:line="240" w:before="0" w:after="0"/>
              <w:ind w:left="0" w:right="0" w:firstLine="340"/>
              <w:jc w:val="both"/>
              <w:rPr>
                <w:rFonts w:eastAsia="Times New Roman" w:cs="PT Astra Serif"/>
                <w:b w:val="false"/>
                <w:b w:val="false"/>
                <w:i w:val="false"/>
                <w:i w:val="false"/>
                <w:color w:val="000000"/>
              </w:rPr>
            </w:pPr>
            <w:r>
              <w:rPr>
                <w:rFonts w:eastAsia="Times New Roman" w:cs="PT Astra Serif"/>
                <w:b w:val="false"/>
                <w:i w:val="false"/>
                <w:color w:val="000000"/>
              </w:rPr>
            </w:r>
          </w:p>
          <w:p>
            <w:pPr>
              <w:pStyle w:val="11"/>
              <w:widowControl w:val="false"/>
              <w:tabs>
                <w:tab w:val="clear" w:pos="720"/>
                <w:tab w:val="left" w:pos="1707" w:leader="none"/>
              </w:tabs>
              <w:suppressAutoHyphens w:val="true"/>
              <w:bidi w:val="0"/>
              <w:spacing w:lineRule="auto" w:line="240" w:before="0" w:after="0"/>
              <w:ind w:left="0" w:right="0" w:firstLine="340"/>
              <w:jc w:val="both"/>
              <w:rPr>
                <w:rFonts w:eastAsia="Times New Roman" w:cs="PT Astra Serif"/>
                <w:b w:val="false"/>
                <w:b w:val="false"/>
                <w:i w:val="false"/>
                <w:i w:val="false"/>
                <w:color w:val="000000"/>
              </w:rPr>
            </w:pPr>
            <w:r>
              <w:rPr>
                <w:rFonts w:eastAsia="Times New Roman" w:cs="PT Astra Serif"/>
                <w:b w:val="false"/>
                <w:i w:val="false"/>
                <w:color w:val="000000"/>
              </w:rPr>
            </w:r>
          </w:p>
          <w:p>
            <w:pPr>
              <w:pStyle w:val="11"/>
              <w:widowControl w:val="false"/>
              <w:tabs>
                <w:tab w:val="clear" w:pos="720"/>
                <w:tab w:val="left" w:pos="1707" w:leader="none"/>
              </w:tabs>
              <w:suppressAutoHyphens w:val="true"/>
              <w:bidi w:val="0"/>
              <w:spacing w:lineRule="auto" w:line="240" w:before="0" w:after="0"/>
              <w:ind w:left="0" w:right="0" w:firstLine="340"/>
              <w:jc w:val="both"/>
              <w:rPr>
                <w:rFonts w:eastAsia="Times New Roman" w:cs="PT Astra Serif"/>
                <w:b w:val="false"/>
                <w:b w:val="false"/>
                <w:i w:val="false"/>
                <w:i w:val="false"/>
                <w:color w:val="000000"/>
              </w:rPr>
            </w:pPr>
            <w:r>
              <w:rPr>
                <w:rFonts w:eastAsia="Times New Roman" w:cs="PT Astra Serif"/>
                <w:b w:val="false"/>
                <w:i w:val="false"/>
                <w:color w:val="000000"/>
              </w:rPr>
            </w:r>
          </w:p>
          <w:p>
            <w:pPr>
              <w:pStyle w:val="11"/>
              <w:widowControl w:val="false"/>
              <w:tabs>
                <w:tab w:val="clear" w:pos="720"/>
                <w:tab w:val="left" w:pos="1707" w:leader="none"/>
              </w:tabs>
              <w:suppressAutoHyphens w:val="true"/>
              <w:bidi w:val="0"/>
              <w:spacing w:lineRule="auto" w:line="240" w:before="0" w:after="0"/>
              <w:ind w:left="0" w:right="0" w:firstLine="340"/>
              <w:jc w:val="both"/>
              <w:rPr>
                <w:rFonts w:eastAsia="Times New Roman" w:cs="PT Astra Serif"/>
                <w:b w:val="false"/>
                <w:b w:val="false"/>
                <w:i w:val="false"/>
                <w:i w:val="false"/>
                <w:color w:val="000000"/>
              </w:rPr>
            </w:pPr>
            <w:r>
              <w:rPr>
                <w:rFonts w:eastAsia="Times New Roman" w:cs="PT Astra Serif"/>
                <w:b w:val="false"/>
                <w:i w:val="false"/>
                <w:color w:val="000000"/>
              </w:rPr>
            </w:r>
          </w:p>
          <w:p>
            <w:pPr>
              <w:pStyle w:val="11"/>
              <w:widowControl w:val="false"/>
              <w:tabs>
                <w:tab w:val="clear" w:pos="720"/>
                <w:tab w:val="left" w:pos="1707" w:leader="none"/>
              </w:tabs>
              <w:suppressAutoHyphens w:val="true"/>
              <w:bidi w:val="0"/>
              <w:spacing w:lineRule="auto" w:line="240" w:before="0" w:after="0"/>
              <w:ind w:left="0" w:right="0" w:firstLine="340"/>
              <w:jc w:val="both"/>
              <w:rPr>
                <w:rFonts w:eastAsia="Times New Roman" w:cs="PT Astra Serif"/>
                <w:b w:val="false"/>
                <w:b w:val="false"/>
                <w:i w:val="false"/>
                <w:i w:val="false"/>
                <w:color w:val="000000"/>
              </w:rPr>
            </w:pPr>
            <w:r>
              <w:rPr>
                <w:rFonts w:eastAsia="Times New Roman" w:cs="PT Astra Serif"/>
                <w:b w:val="false"/>
                <w:i w:val="false"/>
                <w:color w:val="000000"/>
              </w:rPr>
            </w:r>
          </w:p>
          <w:p>
            <w:pPr>
              <w:pStyle w:val="11"/>
              <w:widowControl w:val="false"/>
              <w:tabs>
                <w:tab w:val="clear" w:pos="720"/>
                <w:tab w:val="left" w:pos="1707" w:leader="none"/>
              </w:tabs>
              <w:suppressAutoHyphens w:val="true"/>
              <w:bidi w:val="0"/>
              <w:spacing w:lineRule="auto" w:line="240" w:before="0" w:after="0"/>
              <w:ind w:left="0" w:right="0" w:firstLine="340"/>
              <w:jc w:val="both"/>
              <w:rPr>
                <w:rFonts w:eastAsia="Times New Roman" w:cs="PT Astra Serif"/>
                <w:b w:val="false"/>
                <w:b w:val="false"/>
                <w:i w:val="false"/>
                <w:i w:val="false"/>
                <w:color w:val="000000"/>
              </w:rPr>
            </w:pPr>
            <w:r>
              <w:rPr>
                <w:rFonts w:eastAsia="Times New Roman" w:cs="PT Astra Serif"/>
                <w:b w:val="false"/>
                <w:i w:val="false"/>
                <w:color w:val="000000"/>
              </w:rPr>
            </w:r>
          </w:p>
        </w:tc>
        <w:tc>
          <w:tcPr>
            <w:tcW w:w="5849" w:type="dxa"/>
            <w:tcBorders>
              <w:top w:val="single" w:sz="6" w:space="0" w:color="000000"/>
              <w:left w:val="single" w:sz="6" w:space="0" w:color="000000"/>
              <w:bottom w:val="single" w:sz="6" w:space="0" w:color="000000"/>
            </w:tcBorders>
            <w:vAlign w:val="center"/>
          </w:tcPr>
          <w:p>
            <w:pPr>
              <w:pStyle w:val="11"/>
              <w:widowControl w:val="false"/>
              <w:numPr>
                <w:ilvl w:val="0"/>
                <w:numId w:val="10"/>
              </w:numPr>
              <w:spacing w:lineRule="auto" w:line="240" w:before="0" w:after="0"/>
              <w:ind w:left="0" w:right="0" w:firstLine="280"/>
              <w:rPr>
                <w:rFonts w:ascii="PT Astra Serif" w:hAnsi="PT Astra Serif" w:eastAsia="Times New Roman" w:cs="PT Astra Serif"/>
                <w:sz w:val="20"/>
                <w:szCs w:val="20"/>
              </w:rPr>
            </w:pPr>
            <w:r>
              <w:rPr>
                <w:rFonts w:eastAsia="Times New Roman" w:cs="PT Astra Serif" w:ascii="PT Astra Serif" w:hAnsi="PT Astra Serif"/>
                <w:sz w:val="20"/>
                <w:szCs w:val="20"/>
              </w:rPr>
              <w:t>Актуализировать факты и методы планиметрии, релевантные теме, проводить аналогии.</w:t>
            </w:r>
          </w:p>
          <w:p>
            <w:pPr>
              <w:pStyle w:val="11"/>
              <w:widowControl w:val="false"/>
              <w:numPr>
                <w:ilvl w:val="0"/>
                <w:numId w:val="10"/>
              </w:numPr>
              <w:spacing w:lineRule="auto" w:line="240" w:before="0" w:after="0"/>
              <w:ind w:left="0" w:right="0" w:firstLine="288"/>
              <w:rPr>
                <w:rFonts w:ascii="PT Astra Serif" w:hAnsi="PT Astra Serif" w:eastAsia="Times New Roman" w:cs="PT Astra Serif"/>
                <w:sz w:val="20"/>
                <w:szCs w:val="20"/>
              </w:rPr>
            </w:pPr>
            <w:r>
              <w:rPr>
                <w:rFonts w:eastAsia="Times New Roman" w:cs="PT Astra Serif" w:ascii="PT Astra Serif" w:hAnsi="PT Astra Serif"/>
                <w:sz w:val="20"/>
                <w:szCs w:val="20"/>
              </w:rPr>
              <w:t>Перечислять возможные способы расположения двух прямых в пространстве, иллюстрировать их на примерах.</w:t>
            </w:r>
          </w:p>
          <w:p>
            <w:pPr>
              <w:pStyle w:val="11"/>
              <w:widowControl w:val="false"/>
              <w:numPr>
                <w:ilvl w:val="0"/>
                <w:numId w:val="10"/>
              </w:numPr>
              <w:spacing w:lineRule="auto" w:line="240" w:before="0" w:after="0"/>
              <w:ind w:left="0" w:right="0" w:firstLine="288"/>
              <w:rPr>
                <w:rFonts w:ascii="PT Astra Serif" w:hAnsi="PT Astra Serif" w:eastAsia="Times New Roman" w:cs="PT Astra Serif"/>
                <w:sz w:val="20"/>
                <w:szCs w:val="20"/>
              </w:rPr>
            </w:pPr>
            <w:r>
              <w:rPr>
                <w:rFonts w:eastAsia="Times New Roman" w:cs="PT Astra Serif" w:ascii="PT Astra Serif" w:hAnsi="PT Astra Serif"/>
                <w:sz w:val="20"/>
                <w:szCs w:val="20"/>
              </w:rPr>
              <w:t>Давать определение скрещивающихся прямых, формулировать признак скрещивающихся прямых и применять его при решении задач.</w:t>
            </w:r>
          </w:p>
          <w:p>
            <w:pPr>
              <w:pStyle w:val="11"/>
              <w:widowControl w:val="false"/>
              <w:numPr>
                <w:ilvl w:val="0"/>
                <w:numId w:val="10"/>
              </w:numPr>
              <w:spacing w:lineRule="auto" w:line="240" w:before="0" w:after="0"/>
              <w:ind w:left="0" w:right="0" w:firstLine="280"/>
              <w:rPr>
                <w:rFonts w:ascii="PT Astra Serif" w:hAnsi="PT Astra Serif" w:eastAsia="Times New Roman" w:cs="PT Astra Serif"/>
                <w:sz w:val="20"/>
                <w:szCs w:val="20"/>
              </w:rPr>
            </w:pPr>
            <w:r>
              <w:rPr>
                <w:rFonts w:eastAsia="Times New Roman" w:cs="PT Astra Serif" w:ascii="PT Astra Serif" w:hAnsi="PT Astra Serif"/>
                <w:sz w:val="20"/>
                <w:szCs w:val="20"/>
              </w:rPr>
              <w:t xml:space="preserve">Распознавать призму, называть её элементы. </w:t>
            </w:r>
          </w:p>
          <w:p>
            <w:pPr>
              <w:pStyle w:val="11"/>
              <w:widowControl w:val="false"/>
              <w:numPr>
                <w:ilvl w:val="0"/>
                <w:numId w:val="10"/>
              </w:numPr>
              <w:spacing w:lineRule="auto" w:line="240" w:before="0" w:after="0"/>
              <w:ind w:left="0" w:right="0" w:firstLine="280"/>
              <w:rPr>
                <w:rFonts w:ascii="PT Astra Serif" w:hAnsi="PT Astra Serif" w:eastAsia="Times New Roman" w:cs="PT Astra Serif"/>
                <w:sz w:val="20"/>
                <w:szCs w:val="20"/>
              </w:rPr>
            </w:pPr>
            <w:r>
              <w:rPr>
                <w:rFonts w:eastAsia="Times New Roman" w:cs="PT Astra Serif" w:ascii="PT Astra Serif" w:hAnsi="PT Astra Serif"/>
                <w:sz w:val="20"/>
                <w:szCs w:val="20"/>
              </w:rPr>
              <w:t>Строить сечения призмы на готовых чертежах.</w:t>
            </w:r>
          </w:p>
          <w:p>
            <w:pPr>
              <w:pStyle w:val="11"/>
              <w:widowControl w:val="false"/>
              <w:numPr>
                <w:ilvl w:val="0"/>
                <w:numId w:val="10"/>
              </w:numPr>
              <w:spacing w:lineRule="auto" w:line="240" w:before="0" w:after="0"/>
              <w:ind w:left="0" w:right="0" w:firstLine="280"/>
              <w:rPr>
                <w:rFonts w:ascii="PT Astra Serif" w:hAnsi="PT Astra Serif"/>
                <w:sz w:val="20"/>
                <w:szCs w:val="20"/>
              </w:rPr>
            </w:pPr>
            <w:r>
              <w:rPr>
                <w:rFonts w:eastAsia="Times New Roman" w:cs="PT Astra Serif" w:ascii="PT Astra Serif" w:hAnsi="PT Astra Serif"/>
                <w:sz w:val="20"/>
                <w:szCs w:val="20"/>
              </w:rPr>
              <w:t xml:space="preserve">Перечислять </w:t>
            </w:r>
            <w:r>
              <w:rPr>
                <w:rFonts w:eastAsia="Times New Roman" w:cs="PT Astra Serif" w:ascii="PT Astra Serif" w:hAnsi="PT Astra Serif"/>
                <w:sz w:val="20"/>
                <w:szCs w:val="20"/>
                <w:highlight w:val="white"/>
              </w:rPr>
              <w:t>возможные способы взаимного расположения прямой и плоскости в пространстве, приводить соответствующие примеры из реальной жизни.</w:t>
            </w:r>
          </w:p>
          <w:p>
            <w:pPr>
              <w:pStyle w:val="11"/>
              <w:widowControl w:val="false"/>
              <w:numPr>
                <w:ilvl w:val="0"/>
                <w:numId w:val="10"/>
              </w:numPr>
              <w:spacing w:lineRule="auto" w:line="240" w:before="0" w:after="0"/>
              <w:ind w:left="0" w:right="0" w:firstLine="280"/>
              <w:rPr>
                <w:rFonts w:ascii="PT Astra Serif" w:hAnsi="PT Astra Serif"/>
                <w:sz w:val="20"/>
                <w:szCs w:val="20"/>
              </w:rPr>
            </w:pPr>
            <w:r>
              <w:rPr>
                <w:rFonts w:eastAsia="Times New Roman" w:cs="PT Astra Serif" w:ascii="PT Astra Serif" w:hAnsi="PT Astra Serif"/>
                <w:sz w:val="20"/>
                <w:szCs w:val="20"/>
              </w:rPr>
              <w:t xml:space="preserve">Давать </w:t>
            </w:r>
            <w:r>
              <w:rPr>
                <w:rFonts w:eastAsia="Times New Roman" w:cs="PT Astra Serif" w:ascii="PT Astra Serif" w:hAnsi="PT Astra Serif"/>
                <w:sz w:val="20"/>
                <w:szCs w:val="20"/>
                <w:highlight w:val="white"/>
              </w:rPr>
              <w:t>определение параллельности прямой и плоскости.</w:t>
            </w:r>
          </w:p>
          <w:p>
            <w:pPr>
              <w:pStyle w:val="11"/>
              <w:widowControl w:val="false"/>
              <w:numPr>
                <w:ilvl w:val="0"/>
                <w:numId w:val="10"/>
              </w:numPr>
              <w:spacing w:lineRule="auto" w:line="240" w:before="0" w:after="0"/>
              <w:ind w:left="0" w:right="0" w:firstLine="280"/>
              <w:rPr>
                <w:rFonts w:ascii="PT Astra Serif" w:hAnsi="PT Astra Serif" w:eastAsia="Times New Roman" w:cs="PT Astra Serif"/>
                <w:sz w:val="20"/>
                <w:szCs w:val="20"/>
                <w:highlight w:val="white"/>
              </w:rPr>
            </w:pPr>
            <w:r>
              <w:rPr>
                <w:rFonts w:eastAsia="Times New Roman" w:cs="PT Astra Serif" w:ascii="PT Astra Serif" w:hAnsi="PT Astra Serif"/>
                <w:sz w:val="20"/>
                <w:szCs w:val="20"/>
                <w:highlight w:val="white"/>
              </w:rPr>
              <w:t>Формулировать признак параллельности прямой и плоскости, утверждение о прямой пересечения двух плоскостей, проходящих через параллельные прямые.</w:t>
            </w:r>
          </w:p>
          <w:p>
            <w:pPr>
              <w:pStyle w:val="11"/>
              <w:widowControl w:val="false"/>
              <w:numPr>
                <w:ilvl w:val="0"/>
                <w:numId w:val="10"/>
              </w:numPr>
              <w:spacing w:lineRule="auto" w:line="240" w:before="0" w:after="0"/>
              <w:ind w:left="0" w:right="0" w:firstLine="280"/>
              <w:rPr>
                <w:rFonts w:ascii="PT Astra Serif" w:hAnsi="PT Astra Serif" w:eastAsia="Times New Roman" w:cs="PT Astra Serif"/>
                <w:sz w:val="20"/>
                <w:szCs w:val="20"/>
                <w:highlight w:val="white"/>
              </w:rPr>
            </w:pPr>
            <w:r>
              <w:rPr>
                <w:rFonts w:eastAsia="Times New Roman" w:cs="PT Astra Serif" w:ascii="PT Astra Serif" w:hAnsi="PT Astra Serif"/>
                <w:sz w:val="20"/>
                <w:szCs w:val="20"/>
                <w:highlight w:val="white"/>
              </w:rPr>
              <w:t>Решать практические задачи на построение сечений многогранника.</w:t>
            </w:r>
          </w:p>
          <w:p>
            <w:pPr>
              <w:pStyle w:val="11"/>
              <w:widowControl w:val="false"/>
              <w:numPr>
                <w:ilvl w:val="0"/>
                <w:numId w:val="10"/>
              </w:numPr>
              <w:spacing w:lineRule="auto" w:line="240" w:before="0" w:after="0"/>
              <w:ind w:left="0" w:right="0" w:firstLine="280"/>
              <w:rPr>
                <w:rFonts w:ascii="PT Astra Serif" w:hAnsi="PT Astra Serif" w:eastAsia="Times New Roman" w:cs="PT Astra Serif"/>
                <w:sz w:val="20"/>
                <w:szCs w:val="20"/>
              </w:rPr>
            </w:pPr>
            <w:r>
              <w:rPr>
                <w:rFonts w:eastAsia="Times New Roman" w:cs="PT Astra Serif" w:ascii="PT Astra Serif" w:hAnsi="PT Astra Serif"/>
                <w:sz w:val="20"/>
                <w:szCs w:val="20"/>
              </w:rPr>
              <w:t>Объяснять случаи взаимного расположения плоскостей.</w:t>
            </w:r>
          </w:p>
          <w:p>
            <w:pPr>
              <w:pStyle w:val="11"/>
              <w:widowControl w:val="false"/>
              <w:numPr>
                <w:ilvl w:val="0"/>
                <w:numId w:val="10"/>
              </w:numPr>
              <w:spacing w:lineRule="auto" w:line="240" w:before="0" w:after="0"/>
              <w:ind w:left="0" w:right="0" w:firstLine="280"/>
              <w:rPr>
                <w:rFonts w:ascii="PT Astra Serif" w:hAnsi="PT Astra Serif" w:eastAsia="Times New Roman" w:cs="PT Astra Serif"/>
                <w:sz w:val="20"/>
                <w:szCs w:val="20"/>
              </w:rPr>
            </w:pPr>
            <w:r>
              <w:rPr>
                <w:rFonts w:eastAsia="Times New Roman" w:cs="PT Astra Serif" w:ascii="PT Astra Serif" w:hAnsi="PT Astra Serif"/>
                <w:sz w:val="20"/>
                <w:szCs w:val="20"/>
              </w:rPr>
              <w:t xml:space="preserve">Давать определение параллельных плоскостей; приводить примеры из реальной жизни и окружающей обстановки, иллюстрирующие параллельность плоскостей. </w:t>
            </w:r>
          </w:p>
          <w:p>
            <w:pPr>
              <w:pStyle w:val="11"/>
              <w:widowControl w:val="false"/>
              <w:numPr>
                <w:ilvl w:val="0"/>
                <w:numId w:val="10"/>
              </w:numPr>
              <w:spacing w:lineRule="auto" w:line="240" w:before="0" w:after="0"/>
              <w:ind w:left="0" w:right="0" w:firstLine="280"/>
              <w:rPr>
                <w:rFonts w:ascii="PT Astra Serif" w:hAnsi="PT Astra Serif" w:eastAsia="Times New Roman" w:cs="PT Astra Serif"/>
                <w:sz w:val="20"/>
                <w:szCs w:val="20"/>
              </w:rPr>
            </w:pPr>
            <w:r>
              <w:rPr>
                <w:rFonts w:eastAsia="Times New Roman" w:cs="PT Astra Serif" w:ascii="PT Astra Serif" w:hAnsi="PT Astra Serif"/>
                <w:sz w:val="20"/>
                <w:szCs w:val="20"/>
              </w:rPr>
              <w:t>Использовать признак параллельности двух плоскостей, свойства параллельных плоскостей при решении задач на построение.</w:t>
            </w:r>
          </w:p>
          <w:p>
            <w:pPr>
              <w:pStyle w:val="11"/>
              <w:widowControl w:val="false"/>
              <w:numPr>
                <w:ilvl w:val="0"/>
                <w:numId w:val="10"/>
              </w:numPr>
              <w:spacing w:lineRule="auto" w:line="240" w:before="0" w:after="0"/>
              <w:ind w:left="0" w:right="0" w:firstLine="280"/>
              <w:rPr>
                <w:rFonts w:ascii="PT Astra Serif" w:hAnsi="PT Astra Serif" w:eastAsia="Times New Roman" w:cs="PT Astra Serif"/>
                <w:sz w:val="20"/>
                <w:szCs w:val="20"/>
                <w:highlight w:val="white"/>
              </w:rPr>
            </w:pPr>
            <w:r>
              <w:rPr>
                <w:rFonts w:eastAsia="Times New Roman" w:cs="PT Astra Serif" w:ascii="PT Astra Serif" w:hAnsi="PT Astra Serif"/>
                <w:sz w:val="20"/>
                <w:szCs w:val="20"/>
                <w:highlight w:val="white"/>
              </w:rPr>
              <w:t xml:space="preserve">Объяснять, что называется параллельным проектированием и как выполняется проектирование фигур на плоскость. </w:t>
            </w:r>
          </w:p>
          <w:p>
            <w:pPr>
              <w:pStyle w:val="11"/>
              <w:widowControl w:val="false"/>
              <w:numPr>
                <w:ilvl w:val="0"/>
                <w:numId w:val="10"/>
              </w:numPr>
              <w:spacing w:lineRule="auto" w:line="240" w:before="0" w:after="0"/>
              <w:ind w:left="0" w:right="0" w:firstLine="280"/>
              <w:rPr>
                <w:rFonts w:ascii="PT Astra Serif" w:hAnsi="PT Astra Serif" w:eastAsia="Times New Roman" w:cs="PT Astra Serif"/>
                <w:sz w:val="20"/>
                <w:szCs w:val="20"/>
                <w:highlight w:val="white"/>
              </w:rPr>
            </w:pPr>
            <w:r>
              <w:rPr>
                <w:rFonts w:eastAsia="Times New Roman" w:cs="PT Astra Serif" w:ascii="PT Astra Serif" w:hAnsi="PT Astra Serif"/>
                <w:sz w:val="20"/>
                <w:szCs w:val="20"/>
                <w:highlight w:val="white"/>
              </w:rPr>
              <w:t>Изображать в параллельной проекции различные геометрические фигуры.</w:t>
            </w:r>
          </w:p>
          <w:p>
            <w:pPr>
              <w:pStyle w:val="11"/>
              <w:widowControl w:val="false"/>
              <w:numPr>
                <w:ilvl w:val="0"/>
                <w:numId w:val="10"/>
              </w:numPr>
              <w:spacing w:lineRule="auto" w:line="240" w:before="0" w:after="0"/>
              <w:ind w:left="0" w:right="0" w:firstLine="280"/>
              <w:rPr>
                <w:rFonts w:ascii="PT Astra Serif" w:hAnsi="PT Astra Serif" w:eastAsia="Times New Roman" w:cs="PT Astra Serif"/>
                <w:sz w:val="20"/>
                <w:szCs w:val="20"/>
              </w:rPr>
            </w:pPr>
            <w:r>
              <w:rPr>
                <w:rFonts w:eastAsia="Times New Roman" w:cs="PT Astra Serif" w:ascii="PT Astra Serif" w:hAnsi="PT Astra Serif"/>
                <w:sz w:val="20"/>
                <w:szCs w:val="20"/>
              </w:rPr>
              <w:t>Моделировать реальные ситуации на языке геометрии, исследовать построенные модели с использованием геометрических понятий.</w:t>
            </w:r>
          </w:p>
          <w:p>
            <w:pPr>
              <w:pStyle w:val="11"/>
              <w:widowControl w:val="false"/>
              <w:numPr>
                <w:ilvl w:val="0"/>
                <w:numId w:val="10"/>
              </w:numPr>
              <w:spacing w:lineRule="auto" w:line="240" w:before="0" w:after="0"/>
              <w:ind w:left="0" w:right="0" w:firstLine="280"/>
              <w:jc w:val="both"/>
              <w:rPr>
                <w:rFonts w:ascii="PT Astra Serif" w:hAnsi="PT Astra Serif"/>
                <w:sz w:val="20"/>
                <w:szCs w:val="20"/>
              </w:rPr>
            </w:pPr>
            <w:r>
              <w:rPr>
                <w:rFonts w:eastAsia="Times New Roman" w:cs="PT Astra Serif" w:ascii="PT Astra Serif" w:hAnsi="PT Astra Serif"/>
                <w:sz w:val="20"/>
                <w:szCs w:val="20"/>
              </w:rPr>
              <w:t>Использовать при решении задач на построение сечений понятие параллельности, признаки и свойства параллельных прямых на</w:t>
            </w:r>
            <w:r>
              <w:rPr>
                <w:rFonts w:eastAsia="Times New Roman" w:cs="PT Astra Serif" w:ascii="PT Astra Serif" w:hAnsi="PT Astra Serif"/>
                <w:color w:val="FF0000"/>
                <w:sz w:val="20"/>
                <w:szCs w:val="20"/>
              </w:rPr>
              <w:t xml:space="preserve"> </w:t>
            </w:r>
            <w:r>
              <w:rPr>
                <w:rFonts w:eastAsia="Times New Roman" w:cs="PT Astra Serif" w:ascii="PT Astra Serif" w:hAnsi="PT Astra Serif"/>
                <w:sz w:val="20"/>
                <w:szCs w:val="20"/>
              </w:rPr>
              <w:t>плоскости.</w:t>
            </w:r>
          </w:p>
          <w:p>
            <w:pPr>
              <w:pStyle w:val="11"/>
              <w:widowControl w:val="false"/>
              <w:spacing w:lineRule="auto" w:line="240" w:before="0" w:after="0"/>
              <w:ind w:left="0" w:right="0" w:firstLine="280"/>
              <w:jc w:val="both"/>
              <w:rPr>
                <w:rFonts w:eastAsia="Times New Roman" w:cs="PT Astra Serif"/>
              </w:rPr>
            </w:pPr>
            <w:r>
              <w:rPr>
                <w:rFonts w:eastAsia="Times New Roman" w:cs="PT Astra Serif"/>
              </w:rPr>
            </w:r>
          </w:p>
          <w:p>
            <w:pPr>
              <w:pStyle w:val="11"/>
              <w:widowControl w:val="false"/>
              <w:spacing w:lineRule="auto" w:line="240" w:before="0" w:after="0"/>
              <w:ind w:left="0" w:right="0" w:firstLine="280"/>
              <w:jc w:val="both"/>
              <w:rPr>
                <w:rFonts w:eastAsia="Times New Roman" w:cs="PT Astra Serif"/>
              </w:rPr>
            </w:pPr>
            <w:r>
              <w:rPr>
                <w:rFonts w:eastAsia="Times New Roman" w:cs="PT Astra Serif"/>
              </w:rPr>
            </w:r>
          </w:p>
        </w:tc>
        <w:tc>
          <w:tcPr>
            <w:tcW w:w="2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b w:val="false"/>
                <w:b w:val="false"/>
                <w:i w:val="false"/>
                <w:i w:val="false"/>
                <w:color w:val="000000"/>
              </w:rPr>
            </w:pPr>
            <w:r>
              <w:rPr>
                <w:rFonts w:ascii="PT Astra Serif" w:hAnsi="PT Astra Serif"/>
                <w:b w:val="false"/>
                <w:i w:val="false"/>
                <w:color w:val="000000"/>
                <w:sz w:val="20"/>
                <w:szCs w:val="20"/>
              </w:rPr>
              <w:t xml:space="preserve">Библиотека ЦОК </w:t>
            </w:r>
            <w:hyperlink r:id="rId3">
              <w:r>
                <w:rPr>
                  <w:rFonts w:ascii="PT Astra Serif" w:hAnsi="PT Astra Serif"/>
                  <w:b w:val="false"/>
                  <w:i w:val="false"/>
                  <w:color w:val="0000FF"/>
                  <w:sz w:val="20"/>
                  <w:szCs w:val="20"/>
                  <w:u w:val="single"/>
                </w:rPr>
                <w:t>https://m.edsoo.ru/1c209e37</w:t>
              </w:r>
            </w:hyperlink>
          </w:p>
        </w:tc>
      </w:tr>
      <w:tr>
        <w:trPr>
          <w:trHeight w:val="144" w:hRule="atLeast"/>
        </w:trPr>
        <w:tc>
          <w:tcPr>
            <w:tcW w:w="5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rFonts w:ascii="PT Astra Serif" w:hAnsi="PT Astra Serif"/>
                <w:sz w:val="22"/>
                <w:szCs w:val="22"/>
              </w:rPr>
            </w:pPr>
            <w:r>
              <w:rPr>
                <w:rFonts w:ascii="PT Astra Serif" w:hAnsi="PT Astra Serif"/>
                <w:b w:val="false"/>
                <w:i w:val="false"/>
                <w:color w:val="000000"/>
                <w:sz w:val="22"/>
                <w:szCs w:val="22"/>
              </w:rPr>
              <w:t>3</w:t>
            </w:r>
          </w:p>
        </w:tc>
        <w:tc>
          <w:tcPr>
            <w:tcW w:w="2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2"/>
                <w:szCs w:val="22"/>
              </w:rPr>
            </w:pPr>
            <w:r>
              <w:rPr>
                <w:rFonts w:ascii="PT Astra Serif" w:hAnsi="PT Astra Serif"/>
                <w:b w:val="false"/>
                <w:i w:val="false"/>
                <w:color w:val="000000"/>
                <w:sz w:val="22"/>
                <w:szCs w:val="22"/>
              </w:rPr>
              <w:t>Перпендикулярность прямых и плоскостей.  (12 ч.)</w:t>
            </w:r>
          </w:p>
        </w:tc>
        <w:tc>
          <w:tcPr>
            <w:tcW w:w="3631" w:type="dxa"/>
            <w:tcBorders>
              <w:top w:val="single" w:sz="6" w:space="0" w:color="000000"/>
              <w:left w:val="single" w:sz="6" w:space="0" w:color="000000"/>
              <w:bottom w:val="single" w:sz="6" w:space="0" w:color="000000"/>
            </w:tcBorders>
            <w:vAlign w:val="center"/>
          </w:tcPr>
          <w:p>
            <w:pPr>
              <w:pStyle w:val="11"/>
              <w:widowControl/>
              <w:suppressAutoHyphens w:val="true"/>
              <w:bidi w:val="0"/>
              <w:spacing w:lineRule="auto" w:line="240" w:before="0" w:after="0"/>
              <w:ind w:left="0" w:right="0" w:firstLine="283"/>
              <w:jc w:val="left"/>
              <w:rPr>
                <w:rFonts w:ascii="PT Astra Serif" w:hAnsi="PT Astra Serif" w:eastAsia="Times New Roman" w:cs="PT Astra Serif"/>
                <w:sz w:val="20"/>
                <w:szCs w:val="20"/>
              </w:rPr>
            </w:pPr>
            <w:r>
              <w:rPr>
                <w:rFonts w:eastAsia="Times New Roman" w:cs="PT Astra Serif" w:ascii="PT Astra Serif" w:hAnsi="PT Astra Serif"/>
                <w:sz w:val="20"/>
                <w:szCs w:val="20"/>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w:t>
            </w:r>
          </w:p>
          <w:p>
            <w:pPr>
              <w:pStyle w:val="11"/>
              <w:widowControl/>
              <w:tabs>
                <w:tab w:val="clear" w:pos="720"/>
                <w:tab w:val="left" w:pos="1707" w:leader="none"/>
              </w:tabs>
              <w:suppressAutoHyphens w:val="true"/>
              <w:bidi w:val="0"/>
              <w:spacing w:lineRule="auto" w:line="240" w:before="0" w:after="0"/>
              <w:ind w:left="0" w:right="0" w:firstLine="397"/>
              <w:jc w:val="both"/>
              <w:rPr>
                <w:rFonts w:ascii="PT Astra Serif" w:hAnsi="PT Astra Serif" w:eastAsia="Times New Roman" w:cs="PT Astra Serif"/>
                <w:sz w:val="20"/>
                <w:szCs w:val="20"/>
              </w:rPr>
            </w:pPr>
            <w:r>
              <w:rPr>
                <w:rFonts w:eastAsia="Times New Roman" w:cs="PT Astra Serif" w:ascii="PT Astra Serif" w:hAnsi="PT Astra Serif"/>
                <w:b w:val="false"/>
                <w:i w:val="false"/>
                <w:color w:val="000000"/>
                <w:sz w:val="20"/>
                <w:szCs w:val="20"/>
              </w:rPr>
              <w:t>Перпендикуляр и наклонные: расстояние от точки до плоскости, расстояние от прямой до плоскости.</w:t>
            </w:r>
          </w:p>
          <w:p>
            <w:pPr>
              <w:pStyle w:val="11"/>
              <w:widowControl/>
              <w:tabs>
                <w:tab w:val="clear" w:pos="720"/>
                <w:tab w:val="left" w:pos="1707" w:leader="none"/>
              </w:tabs>
              <w:suppressAutoHyphens w:val="true"/>
              <w:bidi w:val="0"/>
              <w:spacing w:lineRule="auto" w:line="240" w:before="0" w:after="0"/>
              <w:ind w:left="0" w:right="0" w:firstLine="397"/>
              <w:jc w:val="both"/>
              <w:rPr>
                <w:b w:val="false"/>
                <w:b w:val="false"/>
                <w:i w:val="false"/>
                <w:i w:val="false"/>
                <w:color w:val="000000"/>
              </w:rPr>
            </w:pPr>
            <w:r>
              <w:rPr>
                <w:b w:val="false"/>
                <w:i w:val="false"/>
                <w:color w:val="000000"/>
              </w:rPr>
            </w:r>
          </w:p>
          <w:p>
            <w:pPr>
              <w:pStyle w:val="11"/>
              <w:widowControl/>
              <w:tabs>
                <w:tab w:val="clear" w:pos="720"/>
                <w:tab w:val="left" w:pos="1707" w:leader="none"/>
              </w:tabs>
              <w:suppressAutoHyphens w:val="true"/>
              <w:bidi w:val="0"/>
              <w:spacing w:lineRule="auto" w:line="240" w:before="0" w:after="0"/>
              <w:ind w:left="0" w:right="0" w:firstLine="397"/>
              <w:jc w:val="both"/>
              <w:rPr>
                <w:b w:val="false"/>
                <w:b w:val="false"/>
                <w:i w:val="false"/>
                <w:i w:val="false"/>
                <w:color w:val="000000"/>
              </w:rPr>
            </w:pPr>
            <w:r>
              <w:rPr>
                <w:b w:val="false"/>
                <w:i w:val="false"/>
                <w:color w:val="000000"/>
              </w:rPr>
            </w:r>
          </w:p>
          <w:p>
            <w:pPr>
              <w:pStyle w:val="11"/>
              <w:widowControl/>
              <w:tabs>
                <w:tab w:val="clear" w:pos="720"/>
                <w:tab w:val="left" w:pos="1707" w:leader="none"/>
              </w:tabs>
              <w:suppressAutoHyphens w:val="true"/>
              <w:bidi w:val="0"/>
              <w:spacing w:lineRule="auto" w:line="240" w:before="0" w:after="0"/>
              <w:ind w:left="0" w:right="0" w:firstLine="397"/>
              <w:jc w:val="both"/>
              <w:rPr>
                <w:b w:val="false"/>
                <w:b w:val="false"/>
                <w:i w:val="false"/>
                <w:i w:val="false"/>
                <w:color w:val="000000"/>
              </w:rPr>
            </w:pPr>
            <w:r>
              <w:rPr>
                <w:b w:val="false"/>
                <w:i w:val="false"/>
                <w:color w:val="000000"/>
              </w:rPr>
            </w:r>
          </w:p>
          <w:p>
            <w:pPr>
              <w:pStyle w:val="11"/>
              <w:widowControl/>
              <w:tabs>
                <w:tab w:val="clear" w:pos="720"/>
                <w:tab w:val="left" w:pos="1707" w:leader="none"/>
              </w:tabs>
              <w:suppressAutoHyphens w:val="true"/>
              <w:bidi w:val="0"/>
              <w:spacing w:lineRule="auto" w:line="240" w:before="0" w:after="0"/>
              <w:ind w:left="0" w:right="0" w:firstLine="397"/>
              <w:jc w:val="both"/>
              <w:rPr>
                <w:b w:val="false"/>
                <w:b w:val="false"/>
                <w:i w:val="false"/>
                <w:i w:val="false"/>
                <w:color w:val="000000"/>
              </w:rPr>
            </w:pPr>
            <w:r>
              <w:rPr>
                <w:b w:val="false"/>
                <w:i w:val="false"/>
                <w:color w:val="000000"/>
              </w:rPr>
            </w:r>
          </w:p>
          <w:p>
            <w:pPr>
              <w:pStyle w:val="11"/>
              <w:widowControl/>
              <w:tabs>
                <w:tab w:val="clear" w:pos="720"/>
                <w:tab w:val="left" w:pos="1707" w:leader="none"/>
              </w:tabs>
              <w:suppressAutoHyphens w:val="true"/>
              <w:bidi w:val="0"/>
              <w:spacing w:lineRule="auto" w:line="240" w:before="0" w:after="0"/>
              <w:ind w:left="0" w:right="0" w:firstLine="397"/>
              <w:jc w:val="both"/>
              <w:rPr>
                <w:b w:val="false"/>
                <w:b w:val="false"/>
                <w:i w:val="false"/>
                <w:i w:val="false"/>
                <w:color w:val="000000"/>
              </w:rPr>
            </w:pPr>
            <w:r>
              <w:rPr>
                <w:b w:val="false"/>
                <w:i w:val="false"/>
                <w:color w:val="000000"/>
              </w:rPr>
            </w:r>
          </w:p>
          <w:p>
            <w:pPr>
              <w:pStyle w:val="11"/>
              <w:widowControl/>
              <w:tabs>
                <w:tab w:val="clear" w:pos="720"/>
                <w:tab w:val="left" w:pos="1707" w:leader="none"/>
              </w:tabs>
              <w:suppressAutoHyphens w:val="true"/>
              <w:bidi w:val="0"/>
              <w:spacing w:lineRule="auto" w:line="240" w:before="0" w:after="0"/>
              <w:ind w:left="0" w:right="0" w:firstLine="397"/>
              <w:jc w:val="both"/>
              <w:rPr>
                <w:b w:val="false"/>
                <w:b w:val="false"/>
                <w:i w:val="false"/>
                <w:i w:val="false"/>
                <w:color w:val="000000"/>
              </w:rPr>
            </w:pPr>
            <w:r>
              <w:rPr>
                <w:b w:val="false"/>
                <w:i w:val="false"/>
                <w:color w:val="000000"/>
              </w:rPr>
            </w:r>
          </w:p>
          <w:p>
            <w:pPr>
              <w:pStyle w:val="11"/>
              <w:widowControl/>
              <w:tabs>
                <w:tab w:val="clear" w:pos="720"/>
                <w:tab w:val="left" w:pos="1707" w:leader="none"/>
              </w:tabs>
              <w:suppressAutoHyphens w:val="true"/>
              <w:bidi w:val="0"/>
              <w:spacing w:lineRule="auto" w:line="240" w:before="0" w:after="0"/>
              <w:ind w:left="0" w:right="0" w:firstLine="397"/>
              <w:jc w:val="both"/>
              <w:rPr>
                <w:b w:val="false"/>
                <w:b w:val="false"/>
                <w:i w:val="false"/>
                <w:i w:val="false"/>
                <w:color w:val="000000"/>
              </w:rPr>
            </w:pPr>
            <w:r>
              <w:rPr>
                <w:b w:val="false"/>
                <w:i w:val="false"/>
                <w:color w:val="000000"/>
              </w:rPr>
            </w:r>
          </w:p>
          <w:p>
            <w:pPr>
              <w:pStyle w:val="11"/>
              <w:widowControl/>
              <w:tabs>
                <w:tab w:val="clear" w:pos="720"/>
                <w:tab w:val="left" w:pos="1707" w:leader="none"/>
              </w:tabs>
              <w:suppressAutoHyphens w:val="true"/>
              <w:bidi w:val="0"/>
              <w:spacing w:lineRule="auto" w:line="240" w:before="0" w:after="0"/>
              <w:ind w:left="0" w:right="0" w:firstLine="397"/>
              <w:jc w:val="both"/>
              <w:rPr>
                <w:b w:val="false"/>
                <w:b w:val="false"/>
                <w:i w:val="false"/>
                <w:i w:val="false"/>
                <w:color w:val="000000"/>
              </w:rPr>
            </w:pPr>
            <w:r>
              <w:rPr>
                <w:b w:val="false"/>
                <w:i w:val="false"/>
                <w:color w:val="000000"/>
              </w:rPr>
            </w:r>
          </w:p>
          <w:p>
            <w:pPr>
              <w:pStyle w:val="11"/>
              <w:widowControl/>
              <w:tabs>
                <w:tab w:val="clear" w:pos="720"/>
                <w:tab w:val="left" w:pos="1707" w:leader="none"/>
              </w:tabs>
              <w:suppressAutoHyphens w:val="true"/>
              <w:bidi w:val="0"/>
              <w:spacing w:lineRule="auto" w:line="240" w:before="0" w:after="0"/>
              <w:ind w:left="0" w:right="0" w:firstLine="397"/>
              <w:jc w:val="both"/>
              <w:rPr>
                <w:b w:val="false"/>
                <w:b w:val="false"/>
                <w:i w:val="false"/>
                <w:i w:val="false"/>
                <w:color w:val="000000"/>
              </w:rPr>
            </w:pPr>
            <w:r>
              <w:rPr>
                <w:b w:val="false"/>
                <w:i w:val="false"/>
                <w:color w:val="000000"/>
              </w:rPr>
            </w:r>
          </w:p>
          <w:p>
            <w:pPr>
              <w:pStyle w:val="11"/>
              <w:widowControl/>
              <w:tabs>
                <w:tab w:val="clear" w:pos="720"/>
                <w:tab w:val="left" w:pos="1707" w:leader="none"/>
              </w:tabs>
              <w:suppressAutoHyphens w:val="true"/>
              <w:bidi w:val="0"/>
              <w:spacing w:lineRule="auto" w:line="240" w:before="0" w:after="0"/>
              <w:ind w:left="0" w:right="0" w:firstLine="397"/>
              <w:jc w:val="both"/>
              <w:rPr>
                <w:b w:val="false"/>
                <w:b w:val="false"/>
                <w:i w:val="false"/>
                <w:i w:val="false"/>
                <w:color w:val="000000"/>
              </w:rPr>
            </w:pPr>
            <w:r>
              <w:rPr>
                <w:b w:val="false"/>
                <w:i w:val="false"/>
                <w:color w:val="000000"/>
              </w:rPr>
            </w:r>
          </w:p>
          <w:p>
            <w:pPr>
              <w:pStyle w:val="11"/>
              <w:widowControl/>
              <w:tabs>
                <w:tab w:val="clear" w:pos="720"/>
                <w:tab w:val="left" w:pos="1707" w:leader="none"/>
              </w:tabs>
              <w:suppressAutoHyphens w:val="true"/>
              <w:bidi w:val="0"/>
              <w:spacing w:lineRule="auto" w:line="240" w:before="0" w:after="0"/>
              <w:ind w:left="0" w:right="0" w:firstLine="397"/>
              <w:jc w:val="both"/>
              <w:rPr>
                <w:b w:val="false"/>
                <w:b w:val="false"/>
                <w:i w:val="false"/>
                <w:i w:val="false"/>
                <w:color w:val="000000"/>
              </w:rPr>
            </w:pPr>
            <w:r>
              <w:rPr>
                <w:b w:val="false"/>
                <w:i w:val="false"/>
                <w:color w:val="000000"/>
              </w:rPr>
            </w:r>
          </w:p>
          <w:p>
            <w:pPr>
              <w:pStyle w:val="11"/>
              <w:widowControl/>
              <w:tabs>
                <w:tab w:val="clear" w:pos="720"/>
                <w:tab w:val="left" w:pos="1707" w:leader="none"/>
              </w:tabs>
              <w:suppressAutoHyphens w:val="true"/>
              <w:bidi w:val="0"/>
              <w:spacing w:lineRule="auto" w:line="240" w:before="0" w:after="0"/>
              <w:ind w:left="0" w:right="0" w:firstLine="397"/>
              <w:jc w:val="both"/>
              <w:rPr>
                <w:b w:val="false"/>
                <w:b w:val="false"/>
                <w:i w:val="false"/>
                <w:i w:val="false"/>
                <w:color w:val="000000"/>
              </w:rPr>
            </w:pPr>
            <w:r>
              <w:rPr>
                <w:b w:val="false"/>
                <w:i w:val="false"/>
                <w:color w:val="000000"/>
              </w:rPr>
            </w:r>
          </w:p>
          <w:p>
            <w:pPr>
              <w:pStyle w:val="11"/>
              <w:widowControl/>
              <w:tabs>
                <w:tab w:val="clear" w:pos="720"/>
                <w:tab w:val="left" w:pos="1707" w:leader="none"/>
              </w:tabs>
              <w:suppressAutoHyphens w:val="true"/>
              <w:bidi w:val="0"/>
              <w:spacing w:lineRule="auto" w:line="240" w:before="0" w:after="0"/>
              <w:ind w:left="0" w:right="0" w:firstLine="397"/>
              <w:jc w:val="both"/>
              <w:rPr>
                <w:b w:val="false"/>
                <w:b w:val="false"/>
                <w:i w:val="false"/>
                <w:i w:val="false"/>
                <w:color w:val="000000"/>
              </w:rPr>
            </w:pPr>
            <w:r>
              <w:rPr>
                <w:b w:val="false"/>
                <w:i w:val="false"/>
                <w:color w:val="000000"/>
              </w:rPr>
            </w:r>
          </w:p>
          <w:p>
            <w:pPr>
              <w:pStyle w:val="11"/>
              <w:widowControl/>
              <w:tabs>
                <w:tab w:val="clear" w:pos="720"/>
                <w:tab w:val="left" w:pos="1707" w:leader="none"/>
              </w:tabs>
              <w:suppressAutoHyphens w:val="true"/>
              <w:bidi w:val="0"/>
              <w:spacing w:lineRule="auto" w:line="240" w:before="0" w:after="0"/>
              <w:ind w:left="0" w:right="0" w:firstLine="397"/>
              <w:jc w:val="both"/>
              <w:rPr>
                <w:b w:val="false"/>
                <w:b w:val="false"/>
                <w:i w:val="false"/>
                <w:i w:val="false"/>
                <w:color w:val="000000"/>
              </w:rPr>
            </w:pPr>
            <w:r>
              <w:rPr>
                <w:b w:val="false"/>
                <w:i w:val="false"/>
                <w:color w:val="000000"/>
              </w:rPr>
            </w:r>
          </w:p>
          <w:p>
            <w:pPr>
              <w:pStyle w:val="11"/>
              <w:widowControl/>
              <w:tabs>
                <w:tab w:val="clear" w:pos="720"/>
                <w:tab w:val="left" w:pos="1707" w:leader="none"/>
              </w:tabs>
              <w:suppressAutoHyphens w:val="true"/>
              <w:bidi w:val="0"/>
              <w:spacing w:lineRule="auto" w:line="240" w:before="0" w:after="0"/>
              <w:ind w:left="0" w:right="0" w:firstLine="397"/>
              <w:jc w:val="both"/>
              <w:rPr>
                <w:b w:val="false"/>
                <w:b w:val="false"/>
                <w:i w:val="false"/>
                <w:i w:val="false"/>
                <w:color w:val="000000"/>
              </w:rPr>
            </w:pPr>
            <w:r>
              <w:rPr>
                <w:b w:val="false"/>
                <w:i w:val="false"/>
                <w:color w:val="000000"/>
              </w:rPr>
            </w:r>
          </w:p>
          <w:p>
            <w:pPr>
              <w:pStyle w:val="11"/>
              <w:widowControl/>
              <w:tabs>
                <w:tab w:val="clear" w:pos="720"/>
                <w:tab w:val="left" w:pos="1707" w:leader="none"/>
              </w:tabs>
              <w:suppressAutoHyphens w:val="true"/>
              <w:bidi w:val="0"/>
              <w:spacing w:lineRule="auto" w:line="240" w:before="0" w:after="0"/>
              <w:ind w:left="0" w:right="0" w:firstLine="397"/>
              <w:jc w:val="both"/>
              <w:rPr>
                <w:b w:val="false"/>
                <w:b w:val="false"/>
                <w:i w:val="false"/>
                <w:i w:val="false"/>
                <w:color w:val="000000"/>
              </w:rPr>
            </w:pPr>
            <w:r>
              <w:rPr>
                <w:b w:val="false"/>
                <w:i w:val="false"/>
                <w:color w:val="000000"/>
              </w:rPr>
            </w:r>
          </w:p>
          <w:p>
            <w:pPr>
              <w:pStyle w:val="11"/>
              <w:widowControl/>
              <w:tabs>
                <w:tab w:val="clear" w:pos="720"/>
                <w:tab w:val="left" w:pos="1707" w:leader="none"/>
              </w:tabs>
              <w:suppressAutoHyphens w:val="true"/>
              <w:bidi w:val="0"/>
              <w:spacing w:lineRule="auto" w:line="240" w:before="0" w:after="0"/>
              <w:ind w:left="0" w:right="0" w:firstLine="397"/>
              <w:jc w:val="both"/>
              <w:rPr>
                <w:b w:val="false"/>
                <w:b w:val="false"/>
                <w:i w:val="false"/>
                <w:i w:val="false"/>
                <w:color w:val="000000"/>
              </w:rPr>
            </w:pPr>
            <w:r>
              <w:rPr>
                <w:b w:val="false"/>
                <w:i w:val="false"/>
                <w:color w:val="000000"/>
              </w:rPr>
            </w:r>
          </w:p>
          <w:p>
            <w:pPr>
              <w:pStyle w:val="11"/>
              <w:widowControl/>
              <w:tabs>
                <w:tab w:val="clear" w:pos="720"/>
                <w:tab w:val="left" w:pos="1707" w:leader="none"/>
              </w:tabs>
              <w:suppressAutoHyphens w:val="true"/>
              <w:bidi w:val="0"/>
              <w:spacing w:lineRule="auto" w:line="240" w:before="0" w:after="0"/>
              <w:ind w:left="0" w:right="0" w:firstLine="397"/>
              <w:jc w:val="both"/>
              <w:rPr>
                <w:b w:val="false"/>
                <w:b w:val="false"/>
                <w:i w:val="false"/>
                <w:i w:val="false"/>
                <w:color w:val="000000"/>
              </w:rPr>
            </w:pPr>
            <w:r>
              <w:rPr>
                <w:b w:val="false"/>
                <w:i w:val="false"/>
                <w:color w:val="000000"/>
              </w:rPr>
            </w:r>
          </w:p>
          <w:p>
            <w:pPr>
              <w:pStyle w:val="11"/>
              <w:widowControl/>
              <w:tabs>
                <w:tab w:val="clear" w:pos="720"/>
                <w:tab w:val="left" w:pos="1707" w:leader="none"/>
              </w:tabs>
              <w:suppressAutoHyphens w:val="true"/>
              <w:bidi w:val="0"/>
              <w:spacing w:lineRule="auto" w:line="240" w:before="0" w:after="0"/>
              <w:ind w:left="0" w:right="0" w:firstLine="397"/>
              <w:jc w:val="both"/>
              <w:rPr>
                <w:b w:val="false"/>
                <w:b w:val="false"/>
                <w:i w:val="false"/>
                <w:i w:val="false"/>
                <w:color w:val="000000"/>
              </w:rPr>
            </w:pPr>
            <w:r>
              <w:rPr>
                <w:b w:val="false"/>
                <w:i w:val="false"/>
                <w:color w:val="000000"/>
              </w:rPr>
            </w:r>
          </w:p>
          <w:p>
            <w:pPr>
              <w:pStyle w:val="11"/>
              <w:widowControl/>
              <w:tabs>
                <w:tab w:val="clear" w:pos="720"/>
                <w:tab w:val="left" w:pos="1707" w:leader="none"/>
              </w:tabs>
              <w:suppressAutoHyphens w:val="true"/>
              <w:bidi w:val="0"/>
              <w:spacing w:lineRule="auto" w:line="240" w:before="0" w:after="0"/>
              <w:ind w:left="0" w:right="0" w:firstLine="397"/>
              <w:jc w:val="both"/>
              <w:rPr>
                <w:b w:val="false"/>
                <w:b w:val="false"/>
                <w:i w:val="false"/>
                <w:i w:val="false"/>
                <w:color w:val="000000"/>
              </w:rPr>
            </w:pPr>
            <w:r>
              <w:rPr>
                <w:b w:val="false"/>
                <w:i w:val="false"/>
                <w:color w:val="000000"/>
              </w:rPr>
            </w:r>
          </w:p>
          <w:p>
            <w:pPr>
              <w:pStyle w:val="11"/>
              <w:widowControl/>
              <w:tabs>
                <w:tab w:val="clear" w:pos="720"/>
                <w:tab w:val="left" w:pos="1707" w:leader="none"/>
              </w:tabs>
              <w:suppressAutoHyphens w:val="true"/>
              <w:bidi w:val="0"/>
              <w:spacing w:lineRule="auto" w:line="240" w:before="0" w:after="0"/>
              <w:ind w:left="0" w:right="0" w:firstLine="397"/>
              <w:jc w:val="both"/>
              <w:rPr>
                <w:b w:val="false"/>
                <w:b w:val="false"/>
                <w:i w:val="false"/>
                <w:i w:val="false"/>
                <w:color w:val="000000"/>
              </w:rPr>
            </w:pPr>
            <w:r>
              <w:rPr>
                <w:b w:val="false"/>
                <w:i w:val="false"/>
                <w:color w:val="000000"/>
              </w:rPr>
            </w:r>
          </w:p>
          <w:p>
            <w:pPr>
              <w:pStyle w:val="11"/>
              <w:widowControl/>
              <w:tabs>
                <w:tab w:val="clear" w:pos="720"/>
                <w:tab w:val="left" w:pos="1707" w:leader="none"/>
              </w:tabs>
              <w:suppressAutoHyphens w:val="true"/>
              <w:bidi w:val="0"/>
              <w:spacing w:lineRule="auto" w:line="240" w:before="0" w:after="0"/>
              <w:ind w:left="0" w:right="0" w:firstLine="397"/>
              <w:jc w:val="both"/>
              <w:rPr>
                <w:b w:val="false"/>
                <w:b w:val="false"/>
                <w:i w:val="false"/>
                <w:i w:val="false"/>
                <w:color w:val="000000"/>
              </w:rPr>
            </w:pPr>
            <w:r>
              <w:rPr>
                <w:b w:val="false"/>
                <w:i w:val="false"/>
                <w:color w:val="000000"/>
              </w:rPr>
            </w:r>
          </w:p>
          <w:p>
            <w:pPr>
              <w:pStyle w:val="11"/>
              <w:widowControl/>
              <w:tabs>
                <w:tab w:val="clear" w:pos="720"/>
                <w:tab w:val="left" w:pos="1707" w:leader="none"/>
              </w:tabs>
              <w:suppressAutoHyphens w:val="true"/>
              <w:bidi w:val="0"/>
              <w:spacing w:lineRule="auto" w:line="240" w:before="0" w:after="0"/>
              <w:ind w:left="0" w:right="0" w:firstLine="397"/>
              <w:jc w:val="both"/>
              <w:rPr>
                <w:b w:val="false"/>
                <w:b w:val="false"/>
                <w:i w:val="false"/>
                <w:i w:val="false"/>
                <w:color w:val="000000"/>
              </w:rPr>
            </w:pPr>
            <w:r>
              <w:rPr>
                <w:b w:val="false"/>
                <w:i w:val="false"/>
                <w:color w:val="000000"/>
              </w:rPr>
            </w:r>
          </w:p>
          <w:p>
            <w:pPr>
              <w:pStyle w:val="11"/>
              <w:widowControl/>
              <w:tabs>
                <w:tab w:val="clear" w:pos="720"/>
                <w:tab w:val="left" w:pos="1707" w:leader="none"/>
              </w:tabs>
              <w:suppressAutoHyphens w:val="true"/>
              <w:bidi w:val="0"/>
              <w:spacing w:lineRule="auto" w:line="240" w:before="0" w:after="0"/>
              <w:ind w:left="0" w:right="0" w:firstLine="397"/>
              <w:jc w:val="both"/>
              <w:rPr>
                <w:b w:val="false"/>
                <w:b w:val="false"/>
                <w:i w:val="false"/>
                <w:i w:val="false"/>
                <w:color w:val="000000"/>
              </w:rPr>
            </w:pPr>
            <w:r>
              <w:rPr>
                <w:b w:val="false"/>
                <w:i w:val="false"/>
                <w:color w:val="000000"/>
              </w:rPr>
            </w:r>
          </w:p>
          <w:p>
            <w:pPr>
              <w:pStyle w:val="11"/>
              <w:widowControl/>
              <w:tabs>
                <w:tab w:val="clear" w:pos="720"/>
                <w:tab w:val="left" w:pos="1707" w:leader="none"/>
              </w:tabs>
              <w:suppressAutoHyphens w:val="true"/>
              <w:bidi w:val="0"/>
              <w:spacing w:lineRule="auto" w:line="240" w:before="0" w:after="0"/>
              <w:ind w:left="0" w:right="0" w:firstLine="397"/>
              <w:jc w:val="both"/>
              <w:rPr>
                <w:b w:val="false"/>
                <w:b w:val="false"/>
                <w:i w:val="false"/>
                <w:i w:val="false"/>
                <w:color w:val="000000"/>
              </w:rPr>
            </w:pPr>
            <w:r>
              <w:rPr>
                <w:b w:val="false"/>
                <w:i w:val="false"/>
                <w:color w:val="000000"/>
              </w:rPr>
            </w:r>
          </w:p>
          <w:p>
            <w:pPr>
              <w:pStyle w:val="11"/>
              <w:widowControl/>
              <w:tabs>
                <w:tab w:val="clear" w:pos="720"/>
                <w:tab w:val="left" w:pos="1707" w:leader="none"/>
              </w:tabs>
              <w:suppressAutoHyphens w:val="true"/>
              <w:bidi w:val="0"/>
              <w:spacing w:lineRule="auto" w:line="240" w:before="0" w:after="0"/>
              <w:ind w:left="0" w:right="0" w:firstLine="397"/>
              <w:jc w:val="both"/>
              <w:rPr>
                <w:b w:val="false"/>
                <w:b w:val="false"/>
                <w:i w:val="false"/>
                <w:i w:val="false"/>
                <w:color w:val="000000"/>
              </w:rPr>
            </w:pPr>
            <w:r>
              <w:rPr>
                <w:b w:val="false"/>
                <w:i w:val="false"/>
                <w:color w:val="000000"/>
              </w:rPr>
            </w:r>
          </w:p>
        </w:tc>
        <w:tc>
          <w:tcPr>
            <w:tcW w:w="5849" w:type="dxa"/>
            <w:tcBorders>
              <w:top w:val="single" w:sz="6" w:space="0" w:color="000000"/>
              <w:left w:val="single" w:sz="6" w:space="0" w:color="000000"/>
              <w:bottom w:val="single" w:sz="6" w:space="0" w:color="000000"/>
            </w:tcBorders>
            <w:vAlign w:val="center"/>
          </w:tcPr>
          <w:p>
            <w:pPr>
              <w:pStyle w:val="11"/>
              <w:widowControl w:val="false"/>
              <w:numPr>
                <w:ilvl w:val="0"/>
                <w:numId w:val="9"/>
              </w:numPr>
              <w:spacing w:lineRule="auto" w:line="240" w:before="0" w:after="0"/>
              <w:ind w:left="0" w:right="0" w:firstLine="280"/>
              <w:rPr>
                <w:rFonts w:ascii="PT Astra Serif" w:hAnsi="PT Astra Serif" w:eastAsia="Times New Roman" w:cs="PT Astra Serif"/>
                <w:sz w:val="20"/>
                <w:szCs w:val="20"/>
              </w:rPr>
            </w:pPr>
            <w:r>
              <w:rPr>
                <w:rFonts w:eastAsia="Times New Roman" w:cs="PT Astra Serif" w:ascii="PT Astra Serif" w:hAnsi="PT Astra Serif"/>
                <w:sz w:val="20"/>
                <w:szCs w:val="20"/>
              </w:rPr>
              <w:t>Актуализировать факты и методы планиметрии, релевантные теме, проводить аналогии.</w:t>
            </w:r>
          </w:p>
          <w:p>
            <w:pPr>
              <w:pStyle w:val="11"/>
              <w:numPr>
                <w:ilvl w:val="0"/>
                <w:numId w:val="9"/>
              </w:numPr>
              <w:spacing w:lineRule="auto" w:line="240" w:before="0" w:after="0"/>
              <w:ind w:left="0" w:right="0" w:firstLine="317"/>
              <w:rPr>
                <w:rFonts w:ascii="PT Astra Serif" w:hAnsi="PT Astra Serif" w:eastAsia="Times New Roman" w:cs="PT Astra Serif"/>
                <w:sz w:val="20"/>
                <w:szCs w:val="20"/>
              </w:rPr>
            </w:pPr>
            <w:r>
              <w:rPr>
                <w:rFonts w:eastAsia="Times New Roman" w:cs="PT Astra Serif" w:ascii="PT Astra Serif" w:hAnsi="PT Astra Serif"/>
                <w:sz w:val="20"/>
                <w:szCs w:val="20"/>
              </w:rPr>
              <w:t>Объяснять, какой угол называется углом между пересекающимися прямыми, скрещивающимися прямыми в пространстве.</w:t>
            </w:r>
          </w:p>
          <w:p>
            <w:pPr>
              <w:pStyle w:val="11"/>
              <w:numPr>
                <w:ilvl w:val="0"/>
                <w:numId w:val="9"/>
              </w:numPr>
              <w:spacing w:lineRule="auto" w:line="240" w:before="0" w:after="0"/>
              <w:ind w:left="0" w:right="0" w:firstLine="317"/>
              <w:rPr>
                <w:rFonts w:ascii="PT Astra Serif" w:hAnsi="PT Astra Serif" w:eastAsia="Times New Roman" w:cs="PT Astra Serif"/>
                <w:sz w:val="20"/>
                <w:szCs w:val="20"/>
              </w:rPr>
            </w:pPr>
            <w:r>
              <w:rPr>
                <w:rFonts w:eastAsia="Times New Roman" w:cs="PT Astra Serif" w:ascii="PT Astra Serif" w:hAnsi="PT Astra Serif"/>
                <w:sz w:val="20"/>
                <w:szCs w:val="20"/>
              </w:rPr>
              <w:t xml:space="preserve">Давать определение перпендикулярных прямых и прямой, перпендикулярной к плоскости. </w:t>
            </w:r>
          </w:p>
          <w:p>
            <w:pPr>
              <w:pStyle w:val="11"/>
              <w:numPr>
                <w:ilvl w:val="0"/>
                <w:numId w:val="9"/>
              </w:numPr>
              <w:spacing w:lineRule="auto" w:line="240" w:before="0" w:after="0"/>
              <w:ind w:left="0" w:right="0" w:firstLine="317"/>
              <w:rPr>
                <w:rFonts w:ascii="PT Astra Serif" w:hAnsi="PT Astra Serif" w:eastAsia="Times New Roman" w:cs="PT Astra Serif"/>
                <w:sz w:val="20"/>
                <w:szCs w:val="20"/>
              </w:rPr>
            </w:pPr>
            <w:r>
              <w:rPr>
                <w:rFonts w:eastAsia="Times New Roman" w:cs="PT Astra Serif" w:ascii="PT Astra Serif" w:hAnsi="PT Astra Serif"/>
                <w:sz w:val="20"/>
                <w:szCs w:val="20"/>
              </w:rPr>
              <w:t>Находить углы между скрещивающимися прямыми в кубе и пирамиде.</w:t>
            </w:r>
          </w:p>
          <w:p>
            <w:pPr>
              <w:pStyle w:val="11"/>
              <w:numPr>
                <w:ilvl w:val="0"/>
                <w:numId w:val="9"/>
              </w:numPr>
              <w:spacing w:lineRule="auto" w:line="240" w:before="0" w:after="0"/>
              <w:ind w:left="0" w:right="0" w:firstLine="317"/>
              <w:rPr>
                <w:rFonts w:ascii="PT Astra Serif" w:hAnsi="PT Astra Serif" w:eastAsia="Times New Roman" w:cs="PT Astra Serif"/>
                <w:sz w:val="20"/>
                <w:szCs w:val="20"/>
              </w:rPr>
            </w:pPr>
            <w:r>
              <w:rPr>
                <w:rFonts w:eastAsia="Times New Roman" w:cs="PT Astra Serif" w:ascii="PT Astra Serif" w:hAnsi="PT Astra Serif"/>
                <w:sz w:val="20"/>
                <w:szCs w:val="20"/>
              </w:rPr>
              <w:t>Приводить примеры из реальной жизни и окружающей обстановки, иллюстрирующие перпендикулярность прямых в пространстве и перпендикулярность прямой к плоскости.</w:t>
            </w:r>
          </w:p>
          <w:p>
            <w:pPr>
              <w:pStyle w:val="11"/>
              <w:numPr>
                <w:ilvl w:val="0"/>
                <w:numId w:val="9"/>
              </w:numPr>
              <w:spacing w:lineRule="auto" w:line="240" w:before="0" w:after="0"/>
              <w:ind w:left="0" w:right="0" w:firstLine="317"/>
              <w:rPr>
                <w:rFonts w:ascii="PT Astra Serif" w:hAnsi="PT Astra Serif" w:eastAsia="Times New Roman" w:cs="PT Astra Serif"/>
                <w:sz w:val="20"/>
                <w:szCs w:val="20"/>
              </w:rPr>
            </w:pPr>
            <w:r>
              <w:rPr>
                <w:rFonts w:eastAsia="Times New Roman" w:cs="PT Astra Serif" w:ascii="PT Astra Serif" w:hAnsi="PT Astra Serif"/>
                <w:sz w:val="20"/>
                <w:szCs w:val="20"/>
              </w:rPr>
              <w:t xml:space="preserve">Формулировать признак перпендикулярности прямой и плоскости, применять его на практике: объяснять перпендикулярность ребра куба и диагонали его грани, которая его не содержит, находить длину диагонали куба. Вычислять высоту правильной треугольной и правильной четырёхугольной пирамид по длинам рёбер. </w:t>
            </w:r>
          </w:p>
          <w:p>
            <w:pPr>
              <w:pStyle w:val="11"/>
              <w:numPr>
                <w:ilvl w:val="0"/>
                <w:numId w:val="9"/>
              </w:numPr>
              <w:spacing w:lineRule="auto" w:line="240" w:before="0" w:after="0"/>
              <w:ind w:left="0" w:right="0" w:firstLine="317"/>
              <w:rPr>
                <w:rFonts w:ascii="PT Astra Serif" w:hAnsi="PT Astra Serif" w:eastAsia="Times New Roman" w:cs="PT Astra Serif"/>
                <w:sz w:val="20"/>
                <w:szCs w:val="20"/>
              </w:rPr>
            </w:pPr>
            <w:r>
              <w:rPr>
                <w:rFonts w:eastAsia="Times New Roman" w:cs="PT Astra Serif" w:ascii="PT Astra Serif" w:hAnsi="PT Astra Serif"/>
                <w:sz w:val="20"/>
                <w:szCs w:val="20"/>
              </w:rPr>
              <w:t>Решать задачи на вычисления, связанные с перпендикулярностью прямой и плоскости, с использованием при решении планиметрических фактов и методов.</w:t>
            </w:r>
          </w:p>
          <w:p>
            <w:pPr>
              <w:pStyle w:val="11"/>
              <w:numPr>
                <w:ilvl w:val="0"/>
                <w:numId w:val="9"/>
              </w:numPr>
              <w:spacing w:lineRule="auto" w:line="240" w:before="0" w:after="0"/>
              <w:ind w:left="0" w:right="0" w:firstLine="317"/>
              <w:rPr>
                <w:rFonts w:ascii="PT Astra Serif" w:hAnsi="PT Astra Serif" w:eastAsia="Times New Roman" w:cs="PT Astra Serif"/>
                <w:sz w:val="20"/>
                <w:szCs w:val="20"/>
              </w:rPr>
            </w:pPr>
            <w:r>
              <w:rPr>
                <w:rFonts w:eastAsia="Times New Roman" w:cs="PT Astra Serif" w:ascii="PT Astra Serif" w:hAnsi="PT Astra Serif"/>
                <w:sz w:val="20"/>
                <w:szCs w:val="20"/>
              </w:rPr>
              <w:t xml:space="preserve">Объяснять, что называют перпендикуляром и наклонной из точки к плоскости; проекцией наклонной на плоскость. Объяснять, что называется расстоянием: от точки до плоскости; между параллельными плоскостями; между прямой и параллельной ей плоскостью; между скрещивающимися прямыми. </w:t>
            </w:r>
          </w:p>
          <w:p>
            <w:pPr>
              <w:pStyle w:val="11"/>
              <w:numPr>
                <w:ilvl w:val="0"/>
                <w:numId w:val="9"/>
              </w:numPr>
              <w:spacing w:lineRule="auto" w:line="240" w:before="0" w:after="0"/>
              <w:ind w:left="0" w:right="0" w:firstLine="317"/>
              <w:rPr>
                <w:rFonts w:ascii="PT Astra Serif" w:hAnsi="PT Astra Serif" w:eastAsia="Times New Roman" w:cs="PT Astra Serif"/>
                <w:sz w:val="20"/>
                <w:szCs w:val="20"/>
              </w:rPr>
            </w:pPr>
            <w:r>
              <w:rPr>
                <w:rFonts w:eastAsia="Times New Roman" w:cs="PT Astra Serif" w:ascii="PT Astra Serif" w:hAnsi="PT Astra Serif"/>
                <w:sz w:val="20"/>
                <w:szCs w:val="20"/>
              </w:rPr>
              <w:t>Находить эти расстояния в простых случаях в кубе, пирамиде, призме.</w:t>
            </w:r>
          </w:p>
          <w:p>
            <w:pPr>
              <w:pStyle w:val="11"/>
              <w:numPr>
                <w:ilvl w:val="0"/>
                <w:numId w:val="9"/>
              </w:numPr>
              <w:spacing w:lineRule="auto" w:line="240" w:before="0" w:after="0"/>
              <w:ind w:left="0" w:right="0" w:firstLine="317"/>
              <w:rPr>
                <w:rFonts w:ascii="PT Astra Serif" w:hAnsi="PT Astra Serif" w:eastAsia="Times New Roman" w:cs="PT Astra Serif"/>
                <w:sz w:val="20"/>
                <w:szCs w:val="20"/>
              </w:rPr>
            </w:pPr>
            <w:r>
              <w:rPr>
                <w:rFonts w:eastAsia="Times New Roman" w:cs="PT Astra Serif" w:ascii="PT Astra Serif" w:hAnsi="PT Astra Serif"/>
                <w:sz w:val="20"/>
                <w:szCs w:val="20"/>
              </w:rPr>
              <w:t>Моделировать реальные ситуации на языке геометрии, исследовать построенные модели с использованием геометрических понятий.</w:t>
            </w:r>
          </w:p>
          <w:p>
            <w:pPr>
              <w:pStyle w:val="11"/>
              <w:widowControl w:val="false"/>
              <w:numPr>
                <w:ilvl w:val="0"/>
                <w:numId w:val="9"/>
              </w:numPr>
              <w:spacing w:lineRule="auto" w:line="240" w:before="0" w:after="0"/>
              <w:ind w:left="0" w:right="0" w:firstLine="280"/>
              <w:jc w:val="both"/>
              <w:rPr>
                <w:rFonts w:ascii="PT Astra Serif" w:hAnsi="PT Astra Serif" w:eastAsia="Times New Roman" w:cs="PT Astra Serif"/>
                <w:sz w:val="20"/>
                <w:szCs w:val="20"/>
              </w:rPr>
            </w:pPr>
            <w:r>
              <w:rPr>
                <w:rFonts w:eastAsia="Times New Roman" w:cs="PT Astra Serif" w:ascii="PT Astra Serif" w:hAnsi="PT Astra Serif"/>
                <w:sz w:val="20"/>
                <w:szCs w:val="20"/>
              </w:rPr>
              <w:t>Использовать при решении задач на построение сечений теорему Пифагора, свойства прямоугольных треугольников.</w:t>
            </w:r>
          </w:p>
          <w:p>
            <w:pPr>
              <w:pStyle w:val="11"/>
              <w:widowControl w:val="false"/>
              <w:spacing w:lineRule="auto" w:line="240" w:before="0" w:after="0"/>
              <w:ind w:left="0" w:right="0" w:firstLine="280"/>
              <w:jc w:val="both"/>
              <w:rPr>
                <w:rFonts w:ascii="PT Astra Serif" w:hAnsi="PT Astra Serif" w:eastAsia="Times New Roman" w:cs="PT Astra Serif"/>
                <w:sz w:val="20"/>
                <w:szCs w:val="20"/>
              </w:rPr>
            </w:pPr>
            <w:r>
              <w:rPr>
                <w:rFonts w:eastAsia="Times New Roman" w:cs="PT Astra Serif" w:ascii="PT Astra Serif" w:hAnsi="PT Astra Serif"/>
                <w:sz w:val="20"/>
                <w:szCs w:val="20"/>
              </w:rPr>
            </w:r>
          </w:p>
          <w:p>
            <w:pPr>
              <w:pStyle w:val="11"/>
              <w:widowControl w:val="false"/>
              <w:spacing w:lineRule="auto" w:line="240" w:before="0" w:after="0"/>
              <w:ind w:left="0" w:right="0" w:firstLine="280"/>
              <w:jc w:val="both"/>
              <w:rPr>
                <w:rFonts w:ascii="PT Astra Serif" w:hAnsi="PT Astra Serif" w:eastAsia="Times New Roman" w:cs="PT Astra Serif"/>
                <w:sz w:val="20"/>
                <w:szCs w:val="20"/>
              </w:rPr>
            </w:pPr>
            <w:r>
              <w:rPr>
                <w:rFonts w:eastAsia="Times New Roman" w:cs="PT Astra Serif" w:ascii="PT Astra Serif" w:hAnsi="PT Astra Serif"/>
                <w:sz w:val="20"/>
                <w:szCs w:val="20"/>
              </w:rPr>
            </w:r>
          </w:p>
          <w:p>
            <w:pPr>
              <w:pStyle w:val="11"/>
              <w:widowControl w:val="false"/>
              <w:spacing w:lineRule="auto" w:line="240" w:before="0" w:after="0"/>
              <w:ind w:left="0" w:right="0" w:firstLine="280"/>
              <w:jc w:val="both"/>
              <w:rPr>
                <w:rFonts w:ascii="PT Astra Serif" w:hAnsi="PT Astra Serif" w:eastAsia="Times New Roman" w:cs="PT Astra Serif"/>
                <w:sz w:val="20"/>
                <w:szCs w:val="20"/>
              </w:rPr>
            </w:pPr>
            <w:r>
              <w:rPr>
                <w:rFonts w:eastAsia="Times New Roman" w:cs="PT Astra Serif" w:ascii="PT Astra Serif" w:hAnsi="PT Astra Serif"/>
                <w:sz w:val="20"/>
                <w:szCs w:val="20"/>
              </w:rPr>
            </w:r>
          </w:p>
          <w:p>
            <w:pPr>
              <w:pStyle w:val="11"/>
              <w:widowControl w:val="false"/>
              <w:spacing w:lineRule="auto" w:line="240" w:before="0" w:after="0"/>
              <w:ind w:left="0" w:right="0" w:firstLine="280"/>
              <w:jc w:val="both"/>
              <w:rPr>
                <w:rFonts w:ascii="PT Astra Serif" w:hAnsi="PT Astra Serif" w:eastAsia="Times New Roman" w:cs="PT Astra Serif"/>
                <w:sz w:val="20"/>
                <w:szCs w:val="20"/>
              </w:rPr>
            </w:pPr>
            <w:r>
              <w:rPr>
                <w:rFonts w:eastAsia="Times New Roman" w:cs="PT Astra Serif" w:ascii="PT Astra Serif" w:hAnsi="PT Astra Serif"/>
                <w:sz w:val="20"/>
                <w:szCs w:val="20"/>
              </w:rPr>
            </w:r>
          </w:p>
          <w:p>
            <w:pPr>
              <w:pStyle w:val="11"/>
              <w:widowControl w:val="false"/>
              <w:spacing w:lineRule="auto" w:line="240" w:before="0" w:after="0"/>
              <w:ind w:left="0" w:right="0" w:firstLine="280"/>
              <w:jc w:val="both"/>
              <w:rPr>
                <w:rFonts w:ascii="PT Astra Serif" w:hAnsi="PT Astra Serif" w:eastAsia="Times New Roman" w:cs="PT Astra Serif"/>
                <w:sz w:val="20"/>
                <w:szCs w:val="20"/>
              </w:rPr>
            </w:pPr>
            <w:r>
              <w:rPr>
                <w:rFonts w:eastAsia="Times New Roman" w:cs="PT Astra Serif" w:ascii="PT Astra Serif" w:hAnsi="PT Astra Serif"/>
                <w:sz w:val="20"/>
                <w:szCs w:val="20"/>
              </w:rPr>
            </w:r>
          </w:p>
        </w:tc>
        <w:tc>
          <w:tcPr>
            <w:tcW w:w="2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b w:val="false"/>
                <w:b w:val="false"/>
                <w:i w:val="false"/>
                <w:i w:val="false"/>
                <w:color w:val="000000"/>
              </w:rPr>
            </w:pPr>
            <w:r>
              <w:rPr>
                <w:rFonts w:ascii="PT Astra Serif" w:hAnsi="PT Astra Serif"/>
                <w:b w:val="false"/>
                <w:i w:val="false"/>
                <w:color w:val="000000"/>
                <w:sz w:val="20"/>
                <w:szCs w:val="20"/>
              </w:rPr>
              <w:t xml:space="preserve">Библиотека ЦОК </w:t>
            </w:r>
            <w:hyperlink r:id="rId4">
              <w:r>
                <w:rPr>
                  <w:rFonts w:ascii="PT Astra Serif" w:hAnsi="PT Astra Serif"/>
                  <w:b w:val="false"/>
                  <w:i w:val="false"/>
                  <w:color w:val="0000FF"/>
                  <w:sz w:val="20"/>
                  <w:szCs w:val="20"/>
                  <w:u w:val="single"/>
                </w:rPr>
                <w:t>https://m.edsoo.ru/1c209e37</w:t>
              </w:r>
            </w:hyperlink>
          </w:p>
        </w:tc>
      </w:tr>
      <w:tr>
        <w:trPr>
          <w:trHeight w:val="144" w:hRule="atLeast"/>
        </w:trPr>
        <w:tc>
          <w:tcPr>
            <w:tcW w:w="5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rFonts w:ascii="PT Astra Serif" w:hAnsi="PT Astra Serif"/>
                <w:sz w:val="22"/>
                <w:szCs w:val="22"/>
              </w:rPr>
            </w:pPr>
            <w:r>
              <w:rPr>
                <w:rFonts w:ascii="PT Astra Serif" w:hAnsi="PT Astra Serif"/>
                <w:b w:val="false"/>
                <w:i w:val="false"/>
                <w:color w:val="000000"/>
                <w:sz w:val="22"/>
                <w:szCs w:val="22"/>
              </w:rPr>
              <w:t>4</w:t>
            </w:r>
          </w:p>
        </w:tc>
        <w:tc>
          <w:tcPr>
            <w:tcW w:w="2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2"/>
                <w:szCs w:val="22"/>
              </w:rPr>
            </w:pPr>
            <w:r>
              <w:rPr>
                <w:rFonts w:ascii="PT Astra Serif" w:hAnsi="PT Astra Serif"/>
                <w:b w:val="false"/>
                <w:i w:val="false"/>
                <w:color w:val="000000"/>
                <w:sz w:val="22"/>
                <w:szCs w:val="22"/>
              </w:rPr>
              <w:t>Углы между прямыми и плоскостями. (10 ч.)</w:t>
            </w:r>
          </w:p>
        </w:tc>
        <w:tc>
          <w:tcPr>
            <w:tcW w:w="3631" w:type="dxa"/>
            <w:tcBorders>
              <w:top w:val="single" w:sz="6" w:space="0" w:color="000000"/>
              <w:left w:val="single" w:sz="6" w:space="0" w:color="000000"/>
              <w:bottom w:val="single" w:sz="6" w:space="0" w:color="000000"/>
            </w:tcBorders>
            <w:vAlign w:val="center"/>
          </w:tcPr>
          <w:p>
            <w:pPr>
              <w:pStyle w:val="11"/>
              <w:widowControl/>
              <w:suppressAutoHyphens w:val="true"/>
              <w:bidi w:val="0"/>
              <w:spacing w:lineRule="auto" w:line="240" w:before="0" w:after="0"/>
              <w:ind w:left="0" w:right="0" w:firstLine="227"/>
              <w:jc w:val="left"/>
              <w:rPr>
                <w:rFonts w:ascii="PT Astra Serif" w:hAnsi="PT Astra Serif" w:eastAsia="Times New Roman" w:cs="PT Astra Serif"/>
                <w:sz w:val="20"/>
                <w:szCs w:val="20"/>
              </w:rPr>
            </w:pPr>
            <w:r>
              <w:rPr>
                <w:rFonts w:eastAsia="Times New Roman" w:cs="PT Astra Serif" w:ascii="PT Astra Serif" w:hAnsi="PT Astra Serif"/>
                <w:sz w:val="20"/>
                <w:szCs w:val="20"/>
              </w:rPr>
              <w:t>Углы в пространстве: угол между прямой и плоскостью; двугранный угол, линейный угол двугранного угла.</w:t>
            </w:r>
          </w:p>
          <w:p>
            <w:pPr>
              <w:pStyle w:val="11"/>
              <w:widowControl/>
              <w:suppressAutoHyphens w:val="true"/>
              <w:bidi w:val="0"/>
              <w:spacing w:lineRule="auto" w:line="240" w:before="0" w:after="0"/>
              <w:ind w:left="0" w:right="0" w:firstLine="227"/>
              <w:jc w:val="left"/>
              <w:rPr>
                <w:rFonts w:ascii="PT Astra Serif" w:hAnsi="PT Astra Serif" w:eastAsia="Times New Roman" w:cs="PT Astra Serif"/>
                <w:sz w:val="20"/>
                <w:szCs w:val="20"/>
              </w:rPr>
            </w:pPr>
            <w:r>
              <w:rPr>
                <w:rFonts w:eastAsia="Times New Roman" w:cs="PT Astra Serif" w:ascii="PT Astra Serif" w:hAnsi="PT Astra Serif"/>
                <w:b w:val="false"/>
                <w:i w:val="false"/>
                <w:color w:val="000000"/>
                <w:sz w:val="20"/>
                <w:szCs w:val="20"/>
              </w:rPr>
              <w:t>Перпендикулярность плоскостей: признак перпендикулярности двух плоскостей. Теорема о трёх перпендикулярах.</w:t>
            </w:r>
          </w:p>
        </w:tc>
        <w:tc>
          <w:tcPr>
            <w:tcW w:w="5849" w:type="dxa"/>
            <w:tcBorders>
              <w:top w:val="single" w:sz="6" w:space="0" w:color="000000"/>
              <w:left w:val="single" w:sz="6" w:space="0" w:color="000000"/>
              <w:bottom w:val="single" w:sz="6" w:space="0" w:color="000000"/>
            </w:tcBorders>
            <w:vAlign w:val="center"/>
          </w:tcPr>
          <w:p>
            <w:pPr>
              <w:pStyle w:val="11"/>
              <w:widowControl w:val="false"/>
              <w:numPr>
                <w:ilvl w:val="0"/>
                <w:numId w:val="11"/>
              </w:numPr>
              <w:spacing w:lineRule="auto" w:line="240" w:before="0" w:after="0"/>
              <w:ind w:left="0" w:right="0" w:firstLine="280"/>
              <w:rPr>
                <w:rFonts w:ascii="PT Astra Serif" w:hAnsi="PT Astra Serif" w:eastAsia="Times New Roman" w:cs="PT Astra Serif"/>
                <w:sz w:val="20"/>
                <w:szCs w:val="20"/>
              </w:rPr>
            </w:pPr>
            <w:r>
              <w:rPr>
                <w:rFonts w:eastAsia="Times New Roman" w:cs="PT Astra Serif" w:ascii="PT Astra Serif" w:hAnsi="PT Astra Serif"/>
                <w:sz w:val="20"/>
                <w:szCs w:val="20"/>
              </w:rPr>
              <w:t>Актуализировать факты и методы планиметрии, релевантные теме, проводить аналогии.</w:t>
            </w:r>
          </w:p>
          <w:p>
            <w:pPr>
              <w:pStyle w:val="11"/>
              <w:widowControl w:val="false"/>
              <w:numPr>
                <w:ilvl w:val="0"/>
                <w:numId w:val="11"/>
              </w:numPr>
              <w:spacing w:lineRule="auto" w:line="240" w:before="0" w:after="0"/>
              <w:ind w:left="0" w:right="0" w:firstLine="280"/>
              <w:rPr>
                <w:rFonts w:ascii="PT Astra Serif" w:hAnsi="PT Astra Serif" w:eastAsia="Times New Roman" w:cs="PT Astra Serif"/>
                <w:sz w:val="20"/>
                <w:szCs w:val="20"/>
              </w:rPr>
            </w:pPr>
            <w:r>
              <w:rPr>
                <w:rFonts w:eastAsia="Times New Roman" w:cs="PT Astra Serif" w:ascii="PT Astra Serif" w:hAnsi="PT Astra Serif"/>
                <w:sz w:val="20"/>
                <w:szCs w:val="20"/>
              </w:rPr>
              <w:t xml:space="preserve">Давать определение угла между прямой и плоскостью, формулировать теорему о трёх перпендикулярах и обратную к ней. </w:t>
            </w:r>
          </w:p>
          <w:p>
            <w:pPr>
              <w:pStyle w:val="11"/>
              <w:widowControl w:val="false"/>
              <w:numPr>
                <w:ilvl w:val="0"/>
                <w:numId w:val="11"/>
              </w:numPr>
              <w:spacing w:lineRule="auto" w:line="240" w:before="0" w:after="0"/>
              <w:ind w:left="0" w:right="0" w:firstLine="280"/>
              <w:rPr>
                <w:rFonts w:ascii="PT Astra Serif" w:hAnsi="PT Astra Serif" w:eastAsia="Times New Roman" w:cs="PT Astra Serif"/>
                <w:sz w:val="20"/>
                <w:szCs w:val="20"/>
              </w:rPr>
            </w:pPr>
            <w:r>
              <w:rPr>
                <w:rFonts w:eastAsia="Times New Roman" w:cs="PT Astra Serif" w:ascii="PT Astra Serif" w:hAnsi="PT Astra Serif"/>
                <w:sz w:val="20"/>
                <w:szCs w:val="20"/>
              </w:rPr>
              <w:t>Находить угол между прямой и плоскостью в многограннике, расстояние от точки до прямой на плоскости, используя теорему о трёх перпендикулярах. Проводить на чертеже перпендикуляр: из точки на прямую; из точки на плоскость.</w:t>
            </w:r>
          </w:p>
          <w:p>
            <w:pPr>
              <w:pStyle w:val="11"/>
              <w:widowControl w:val="false"/>
              <w:numPr>
                <w:ilvl w:val="0"/>
                <w:numId w:val="11"/>
              </w:numPr>
              <w:spacing w:lineRule="auto" w:line="240" w:before="0" w:after="0"/>
              <w:ind w:left="0" w:right="0" w:firstLine="280"/>
              <w:rPr>
                <w:rFonts w:ascii="PT Astra Serif" w:hAnsi="PT Astra Serif" w:eastAsia="Times New Roman" w:cs="PT Astra Serif"/>
                <w:sz w:val="20"/>
                <w:szCs w:val="20"/>
              </w:rPr>
            </w:pPr>
            <w:r>
              <w:rPr>
                <w:rFonts w:eastAsia="Times New Roman" w:cs="PT Astra Serif" w:ascii="PT Astra Serif" w:hAnsi="PT Astra Serif"/>
                <w:sz w:val="20"/>
                <w:szCs w:val="20"/>
              </w:rPr>
              <w:t>Давать определение двугранного угла и его элементов. Объяснять равенство всех линейных углов двугранного угла.</w:t>
            </w:r>
          </w:p>
          <w:p>
            <w:pPr>
              <w:pStyle w:val="11"/>
              <w:widowControl w:val="false"/>
              <w:numPr>
                <w:ilvl w:val="0"/>
                <w:numId w:val="11"/>
              </w:numPr>
              <w:spacing w:lineRule="auto" w:line="240" w:before="0" w:after="0"/>
              <w:ind w:left="0" w:right="0" w:firstLine="280"/>
              <w:rPr>
                <w:rFonts w:ascii="PT Astra Serif" w:hAnsi="PT Astra Serif" w:eastAsia="Times New Roman" w:cs="PT Astra Serif"/>
                <w:sz w:val="20"/>
                <w:szCs w:val="20"/>
              </w:rPr>
            </w:pPr>
            <w:r>
              <w:rPr>
                <w:rFonts w:eastAsia="Times New Roman" w:cs="PT Astra Serif" w:ascii="PT Astra Serif" w:hAnsi="PT Astra Serif"/>
                <w:sz w:val="20"/>
                <w:szCs w:val="20"/>
              </w:rPr>
              <w:t xml:space="preserve">Находить на чертеже двугранный угол при ребре пирамиды, призмы, параллелепипеда. </w:t>
            </w:r>
          </w:p>
          <w:p>
            <w:pPr>
              <w:pStyle w:val="11"/>
              <w:widowControl w:val="false"/>
              <w:numPr>
                <w:ilvl w:val="0"/>
                <w:numId w:val="11"/>
              </w:numPr>
              <w:spacing w:lineRule="auto" w:line="240" w:before="0" w:after="0"/>
              <w:ind w:left="0" w:right="0" w:firstLine="280"/>
              <w:rPr>
                <w:rFonts w:ascii="PT Astra Serif" w:hAnsi="PT Astra Serif" w:eastAsia="Times New Roman" w:cs="PT Astra Serif"/>
                <w:sz w:val="20"/>
                <w:szCs w:val="20"/>
              </w:rPr>
            </w:pPr>
            <w:r>
              <w:rPr>
                <w:rFonts w:eastAsia="Times New Roman" w:cs="PT Astra Serif" w:ascii="PT Astra Serif" w:hAnsi="PT Astra Serif"/>
                <w:sz w:val="20"/>
                <w:szCs w:val="20"/>
              </w:rPr>
              <w:t>Давать определение угла между плоскостями.</w:t>
            </w:r>
          </w:p>
          <w:p>
            <w:pPr>
              <w:pStyle w:val="11"/>
              <w:widowControl w:val="false"/>
              <w:numPr>
                <w:ilvl w:val="0"/>
                <w:numId w:val="11"/>
              </w:numPr>
              <w:spacing w:lineRule="auto" w:line="240" w:before="0" w:after="0"/>
              <w:ind w:left="0" w:right="0" w:firstLine="280"/>
              <w:rPr>
                <w:rFonts w:ascii="PT Astra Serif" w:hAnsi="PT Astra Serif" w:eastAsia="Times New Roman" w:cs="PT Astra Serif"/>
                <w:sz w:val="20"/>
                <w:szCs w:val="20"/>
              </w:rPr>
            </w:pPr>
            <w:r>
              <w:rPr>
                <w:rFonts w:eastAsia="Times New Roman" w:cs="PT Astra Serif" w:ascii="PT Astra Serif" w:hAnsi="PT Astra Serif"/>
                <w:sz w:val="20"/>
                <w:szCs w:val="20"/>
              </w:rPr>
              <w:t xml:space="preserve">Давать определение и формулировать признак взаимно перпендикулярных плоскостей. </w:t>
            </w:r>
          </w:p>
          <w:p>
            <w:pPr>
              <w:pStyle w:val="11"/>
              <w:widowControl w:val="false"/>
              <w:numPr>
                <w:ilvl w:val="0"/>
                <w:numId w:val="11"/>
              </w:numPr>
              <w:spacing w:lineRule="auto" w:line="240" w:before="0" w:after="0"/>
              <w:ind w:left="0" w:right="0" w:firstLine="280"/>
              <w:rPr>
                <w:rFonts w:ascii="PT Astra Serif" w:hAnsi="PT Astra Serif" w:eastAsia="Times New Roman" w:cs="PT Astra Serif"/>
                <w:sz w:val="20"/>
                <w:szCs w:val="20"/>
              </w:rPr>
            </w:pPr>
            <w:r>
              <w:rPr>
                <w:rFonts w:eastAsia="Times New Roman" w:cs="PT Astra Serif" w:ascii="PT Astra Serif" w:hAnsi="PT Astra Serif"/>
                <w:sz w:val="20"/>
                <w:szCs w:val="20"/>
              </w:rPr>
              <w:t>Находить углы между плоскостями в кубе и пирамиде.</w:t>
            </w:r>
          </w:p>
          <w:p>
            <w:pPr>
              <w:pStyle w:val="11"/>
              <w:widowControl w:val="false"/>
              <w:numPr>
                <w:ilvl w:val="0"/>
                <w:numId w:val="11"/>
              </w:numPr>
              <w:spacing w:lineRule="auto" w:line="240" w:before="0" w:after="0"/>
              <w:ind w:left="0" w:right="0" w:firstLine="280"/>
              <w:rPr>
                <w:rFonts w:ascii="PT Astra Serif" w:hAnsi="PT Astra Serif"/>
                <w:sz w:val="20"/>
                <w:szCs w:val="20"/>
              </w:rPr>
            </w:pPr>
            <w:r>
              <w:rPr>
                <w:rFonts w:eastAsia="Times New Roman" w:cs="PT Astra Serif" w:ascii="PT Astra Serif" w:hAnsi="PT Astra Serif"/>
                <w:sz w:val="20"/>
                <w:szCs w:val="20"/>
                <w:highlight w:val="white"/>
              </w:rPr>
              <w:t xml:space="preserve">Использовать при решении задач </w:t>
            </w:r>
            <w:r>
              <w:rPr>
                <w:rFonts w:eastAsia="Times New Roman" w:cs="PT Astra Serif" w:ascii="PT Astra Serif" w:hAnsi="PT Astra Serif"/>
                <w:sz w:val="20"/>
                <w:szCs w:val="20"/>
              </w:rPr>
              <w:t>основные теоремы и методы планиметрии.</w:t>
            </w:r>
          </w:p>
          <w:p>
            <w:pPr>
              <w:pStyle w:val="11"/>
              <w:widowControl w:val="false"/>
              <w:numPr>
                <w:ilvl w:val="0"/>
                <w:numId w:val="11"/>
              </w:numPr>
              <w:spacing w:lineRule="auto" w:line="240" w:before="0" w:after="0"/>
              <w:ind w:left="0" w:right="0" w:firstLine="280"/>
              <w:rPr>
                <w:rFonts w:ascii="PT Astra Serif" w:hAnsi="PT Astra Serif" w:eastAsia="Times New Roman" w:cs="PT Astra Serif"/>
                <w:sz w:val="20"/>
                <w:szCs w:val="20"/>
              </w:rPr>
            </w:pPr>
            <w:r>
              <w:rPr>
                <w:rFonts w:eastAsia="Times New Roman" w:cs="PT Astra Serif" w:ascii="PT Astra Serif" w:hAnsi="PT Astra Serif"/>
                <w:sz w:val="20"/>
                <w:szCs w:val="20"/>
              </w:rPr>
              <w:t>Моделировать реальные ситуации на языке геометрии, исследовать построенные модели с использованием геометрических понятий.</w:t>
            </w:r>
          </w:p>
          <w:p>
            <w:pPr>
              <w:pStyle w:val="11"/>
              <w:widowControl w:val="false"/>
              <w:numPr>
                <w:ilvl w:val="0"/>
                <w:numId w:val="11"/>
              </w:numPr>
              <w:spacing w:lineRule="auto" w:line="240" w:before="0" w:after="0"/>
              <w:ind w:left="0" w:right="0" w:firstLine="280"/>
              <w:jc w:val="both"/>
              <w:rPr>
                <w:rFonts w:ascii="PT Astra Serif" w:hAnsi="PT Astra Serif" w:eastAsia="Times New Roman" w:cs="PT Astra Serif"/>
                <w:sz w:val="20"/>
                <w:szCs w:val="20"/>
              </w:rPr>
            </w:pPr>
            <w:r>
              <w:rPr>
                <w:rFonts w:eastAsia="Times New Roman" w:cs="PT Astra Serif" w:ascii="PT Astra Serif" w:hAnsi="PT Astra Serif"/>
                <w:sz w:val="20"/>
                <w:szCs w:val="20"/>
              </w:rPr>
              <w:t>Использовать при решении задач на построение сечений соотношения в прямоугольном треугольнике.</w:t>
            </w:r>
          </w:p>
          <w:p>
            <w:pPr>
              <w:pStyle w:val="11"/>
              <w:widowControl w:val="false"/>
              <w:spacing w:lineRule="auto" w:line="240" w:before="0" w:after="0"/>
              <w:ind w:left="0" w:right="0" w:firstLine="280"/>
              <w:jc w:val="both"/>
              <w:rPr>
                <w:rFonts w:ascii="PT Astra Serif" w:hAnsi="PT Astra Serif" w:eastAsia="Times New Roman" w:cs="PT Astra Serif"/>
                <w:sz w:val="20"/>
                <w:szCs w:val="20"/>
              </w:rPr>
            </w:pPr>
            <w:r>
              <w:rPr>
                <w:rFonts w:eastAsia="Times New Roman" w:cs="PT Astra Serif" w:ascii="PT Astra Serif" w:hAnsi="PT Astra Serif"/>
                <w:sz w:val="20"/>
                <w:szCs w:val="20"/>
              </w:rPr>
            </w:r>
          </w:p>
          <w:p>
            <w:pPr>
              <w:pStyle w:val="11"/>
              <w:widowControl w:val="false"/>
              <w:spacing w:lineRule="auto" w:line="240" w:before="0" w:after="0"/>
              <w:ind w:left="0" w:right="0" w:firstLine="280"/>
              <w:jc w:val="both"/>
              <w:rPr>
                <w:rFonts w:ascii="PT Astra Serif" w:hAnsi="PT Astra Serif" w:eastAsia="Times New Roman" w:cs="PT Astra Serif"/>
                <w:sz w:val="20"/>
                <w:szCs w:val="20"/>
              </w:rPr>
            </w:pPr>
            <w:r>
              <w:rPr>
                <w:rFonts w:eastAsia="Times New Roman" w:cs="PT Astra Serif" w:ascii="PT Astra Serif" w:hAnsi="PT Astra Serif"/>
                <w:sz w:val="20"/>
                <w:szCs w:val="20"/>
              </w:rPr>
            </w:r>
          </w:p>
          <w:p>
            <w:pPr>
              <w:pStyle w:val="11"/>
              <w:widowControl w:val="false"/>
              <w:spacing w:lineRule="auto" w:line="240" w:before="0" w:after="0"/>
              <w:ind w:left="0" w:right="0" w:firstLine="280"/>
              <w:jc w:val="both"/>
              <w:rPr>
                <w:rFonts w:ascii="PT Astra Serif" w:hAnsi="PT Astra Serif" w:eastAsia="Times New Roman" w:cs="PT Astra Serif"/>
                <w:sz w:val="20"/>
                <w:szCs w:val="20"/>
              </w:rPr>
            </w:pPr>
            <w:r>
              <w:rPr>
                <w:rFonts w:eastAsia="Times New Roman" w:cs="PT Astra Serif" w:ascii="PT Astra Serif" w:hAnsi="PT Astra Serif"/>
                <w:sz w:val="20"/>
                <w:szCs w:val="20"/>
              </w:rPr>
            </w:r>
          </w:p>
          <w:p>
            <w:pPr>
              <w:pStyle w:val="11"/>
              <w:widowControl w:val="false"/>
              <w:spacing w:lineRule="auto" w:line="240" w:before="0" w:after="0"/>
              <w:ind w:left="0" w:right="0" w:firstLine="280"/>
              <w:jc w:val="both"/>
              <w:rPr>
                <w:rFonts w:ascii="PT Astra Serif" w:hAnsi="PT Astra Serif" w:eastAsia="Times New Roman" w:cs="PT Astra Serif"/>
                <w:sz w:val="20"/>
                <w:szCs w:val="20"/>
              </w:rPr>
            </w:pPr>
            <w:r>
              <w:rPr>
                <w:rFonts w:eastAsia="Times New Roman" w:cs="PT Astra Serif" w:ascii="PT Astra Serif" w:hAnsi="PT Astra Serif"/>
                <w:sz w:val="20"/>
                <w:szCs w:val="20"/>
              </w:rPr>
            </w:r>
          </w:p>
          <w:p>
            <w:pPr>
              <w:pStyle w:val="11"/>
              <w:widowControl w:val="false"/>
              <w:spacing w:lineRule="auto" w:line="240" w:before="0" w:after="0"/>
              <w:ind w:left="0" w:right="0" w:firstLine="280"/>
              <w:jc w:val="both"/>
              <w:rPr>
                <w:rFonts w:ascii="PT Astra Serif" w:hAnsi="PT Astra Serif" w:eastAsia="Times New Roman" w:cs="PT Astra Serif"/>
                <w:sz w:val="20"/>
                <w:szCs w:val="20"/>
              </w:rPr>
            </w:pPr>
            <w:r>
              <w:rPr>
                <w:rFonts w:eastAsia="Times New Roman" w:cs="PT Astra Serif" w:ascii="PT Astra Serif" w:hAnsi="PT Astra Serif"/>
                <w:sz w:val="20"/>
                <w:szCs w:val="20"/>
              </w:rPr>
            </w:r>
          </w:p>
          <w:p>
            <w:pPr>
              <w:pStyle w:val="11"/>
              <w:widowControl w:val="false"/>
              <w:spacing w:lineRule="auto" w:line="240" w:before="0" w:after="0"/>
              <w:ind w:left="0" w:right="0" w:firstLine="280"/>
              <w:jc w:val="both"/>
              <w:rPr>
                <w:rFonts w:ascii="PT Astra Serif" w:hAnsi="PT Astra Serif" w:eastAsia="Times New Roman" w:cs="PT Astra Serif"/>
                <w:sz w:val="20"/>
                <w:szCs w:val="20"/>
              </w:rPr>
            </w:pPr>
            <w:r>
              <w:rPr>
                <w:rFonts w:eastAsia="Times New Roman" w:cs="PT Astra Serif" w:ascii="PT Astra Serif" w:hAnsi="PT Astra Serif"/>
                <w:sz w:val="20"/>
                <w:szCs w:val="20"/>
              </w:rPr>
            </w:r>
          </w:p>
          <w:p>
            <w:pPr>
              <w:pStyle w:val="11"/>
              <w:widowControl w:val="false"/>
              <w:spacing w:lineRule="auto" w:line="240" w:before="0" w:after="0"/>
              <w:ind w:left="0" w:right="0" w:firstLine="280"/>
              <w:jc w:val="both"/>
              <w:rPr>
                <w:rFonts w:ascii="PT Astra Serif" w:hAnsi="PT Astra Serif" w:eastAsia="Times New Roman" w:cs="PT Astra Serif"/>
                <w:sz w:val="20"/>
                <w:szCs w:val="20"/>
              </w:rPr>
            </w:pPr>
            <w:r>
              <w:rPr>
                <w:rFonts w:eastAsia="Times New Roman" w:cs="PT Astra Serif" w:ascii="PT Astra Serif" w:hAnsi="PT Astra Serif"/>
                <w:sz w:val="20"/>
                <w:szCs w:val="20"/>
              </w:rPr>
            </w:r>
          </w:p>
          <w:p>
            <w:pPr>
              <w:pStyle w:val="11"/>
              <w:widowControl w:val="false"/>
              <w:spacing w:lineRule="auto" w:line="240" w:before="0" w:after="0"/>
              <w:ind w:left="0" w:right="0" w:firstLine="280"/>
              <w:jc w:val="both"/>
              <w:rPr>
                <w:rFonts w:ascii="PT Astra Serif" w:hAnsi="PT Astra Serif" w:eastAsia="Times New Roman" w:cs="PT Astra Serif"/>
                <w:sz w:val="20"/>
                <w:szCs w:val="20"/>
              </w:rPr>
            </w:pPr>
            <w:r>
              <w:rPr>
                <w:rFonts w:eastAsia="Times New Roman" w:cs="PT Astra Serif" w:ascii="PT Astra Serif" w:hAnsi="PT Astra Serif"/>
                <w:sz w:val="20"/>
                <w:szCs w:val="20"/>
              </w:rPr>
            </w:r>
          </w:p>
          <w:p>
            <w:pPr>
              <w:pStyle w:val="11"/>
              <w:widowControl w:val="false"/>
              <w:spacing w:lineRule="auto" w:line="240" w:before="0" w:after="0"/>
              <w:ind w:left="0" w:right="0" w:firstLine="280"/>
              <w:jc w:val="both"/>
              <w:rPr>
                <w:rFonts w:ascii="PT Astra Serif" w:hAnsi="PT Astra Serif" w:eastAsia="Times New Roman" w:cs="PT Astra Serif"/>
                <w:sz w:val="20"/>
                <w:szCs w:val="20"/>
              </w:rPr>
            </w:pPr>
            <w:r>
              <w:rPr>
                <w:rFonts w:eastAsia="Times New Roman" w:cs="PT Astra Serif" w:ascii="PT Astra Serif" w:hAnsi="PT Astra Serif"/>
                <w:sz w:val="20"/>
                <w:szCs w:val="20"/>
              </w:rPr>
            </w:r>
          </w:p>
          <w:p>
            <w:pPr>
              <w:pStyle w:val="11"/>
              <w:widowControl w:val="false"/>
              <w:spacing w:lineRule="auto" w:line="240" w:before="0" w:after="0"/>
              <w:ind w:left="0" w:right="0" w:firstLine="280"/>
              <w:jc w:val="both"/>
              <w:rPr>
                <w:rFonts w:ascii="PT Astra Serif" w:hAnsi="PT Astra Serif" w:eastAsia="Times New Roman" w:cs="PT Astra Serif"/>
                <w:sz w:val="20"/>
                <w:szCs w:val="20"/>
              </w:rPr>
            </w:pPr>
            <w:r>
              <w:rPr>
                <w:rFonts w:eastAsia="Times New Roman" w:cs="PT Astra Serif" w:ascii="PT Astra Serif" w:hAnsi="PT Astra Serif"/>
                <w:sz w:val="20"/>
                <w:szCs w:val="20"/>
              </w:rPr>
            </w:r>
          </w:p>
          <w:p>
            <w:pPr>
              <w:pStyle w:val="11"/>
              <w:widowControl w:val="false"/>
              <w:spacing w:lineRule="auto" w:line="240" w:before="0" w:after="0"/>
              <w:ind w:left="0" w:right="0" w:firstLine="280"/>
              <w:jc w:val="both"/>
              <w:rPr>
                <w:rFonts w:ascii="PT Astra Serif" w:hAnsi="PT Astra Serif" w:eastAsia="Times New Roman" w:cs="PT Astra Serif"/>
                <w:sz w:val="20"/>
                <w:szCs w:val="20"/>
              </w:rPr>
            </w:pPr>
            <w:r>
              <w:rPr>
                <w:rFonts w:eastAsia="Times New Roman" w:cs="PT Astra Serif" w:ascii="PT Astra Serif" w:hAnsi="PT Astra Serif"/>
                <w:sz w:val="20"/>
                <w:szCs w:val="20"/>
              </w:rPr>
            </w:r>
          </w:p>
          <w:p>
            <w:pPr>
              <w:pStyle w:val="11"/>
              <w:widowControl w:val="false"/>
              <w:spacing w:lineRule="auto" w:line="240" w:before="0" w:after="0"/>
              <w:ind w:left="0" w:right="0" w:firstLine="280"/>
              <w:jc w:val="both"/>
              <w:rPr>
                <w:rFonts w:ascii="PT Astra Serif" w:hAnsi="PT Astra Serif" w:eastAsia="Times New Roman" w:cs="PT Astra Serif"/>
                <w:sz w:val="20"/>
                <w:szCs w:val="20"/>
              </w:rPr>
            </w:pPr>
            <w:r>
              <w:rPr>
                <w:rFonts w:eastAsia="Times New Roman" w:cs="PT Astra Serif" w:ascii="PT Astra Serif" w:hAnsi="PT Astra Serif"/>
                <w:sz w:val="20"/>
                <w:szCs w:val="20"/>
              </w:rPr>
            </w:r>
          </w:p>
          <w:p>
            <w:pPr>
              <w:pStyle w:val="11"/>
              <w:widowControl w:val="false"/>
              <w:spacing w:lineRule="auto" w:line="240" w:before="0" w:after="0"/>
              <w:ind w:left="0" w:right="0" w:firstLine="280"/>
              <w:jc w:val="both"/>
              <w:rPr>
                <w:rFonts w:ascii="PT Astra Serif" w:hAnsi="PT Astra Serif" w:eastAsia="Times New Roman" w:cs="PT Astra Serif"/>
                <w:sz w:val="20"/>
                <w:szCs w:val="20"/>
              </w:rPr>
            </w:pPr>
            <w:r>
              <w:rPr>
                <w:rFonts w:eastAsia="Times New Roman" w:cs="PT Astra Serif" w:ascii="PT Astra Serif" w:hAnsi="PT Astra Serif"/>
                <w:sz w:val="20"/>
                <w:szCs w:val="20"/>
              </w:rPr>
            </w:r>
          </w:p>
          <w:p>
            <w:pPr>
              <w:pStyle w:val="11"/>
              <w:widowControl w:val="false"/>
              <w:spacing w:lineRule="auto" w:line="240" w:before="0" w:after="0"/>
              <w:ind w:left="0" w:right="0" w:firstLine="280"/>
              <w:jc w:val="both"/>
              <w:rPr>
                <w:rFonts w:ascii="PT Astra Serif" w:hAnsi="PT Astra Serif" w:eastAsia="Times New Roman" w:cs="PT Astra Serif"/>
                <w:sz w:val="20"/>
                <w:szCs w:val="20"/>
              </w:rPr>
            </w:pPr>
            <w:r>
              <w:rPr>
                <w:rFonts w:eastAsia="Times New Roman" w:cs="PT Astra Serif" w:ascii="PT Astra Serif" w:hAnsi="PT Astra Serif"/>
                <w:sz w:val="20"/>
                <w:szCs w:val="20"/>
              </w:rPr>
            </w:r>
          </w:p>
        </w:tc>
        <w:tc>
          <w:tcPr>
            <w:tcW w:w="2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b w:val="false"/>
                <w:b w:val="false"/>
                <w:i w:val="false"/>
                <w:i w:val="false"/>
                <w:color w:val="000000"/>
              </w:rPr>
            </w:pPr>
            <w:r>
              <w:rPr>
                <w:rFonts w:ascii="PT Astra Serif" w:hAnsi="PT Astra Serif"/>
                <w:b w:val="false"/>
                <w:i w:val="false"/>
                <w:color w:val="000000"/>
                <w:sz w:val="20"/>
                <w:szCs w:val="20"/>
              </w:rPr>
              <w:t xml:space="preserve">Библиотека ЦОК </w:t>
            </w:r>
            <w:hyperlink r:id="rId5">
              <w:r>
                <w:rPr>
                  <w:rFonts w:ascii="PT Astra Serif" w:hAnsi="PT Astra Serif"/>
                  <w:b w:val="false"/>
                  <w:i w:val="false"/>
                  <w:color w:val="0000FF"/>
                  <w:sz w:val="20"/>
                  <w:szCs w:val="20"/>
                  <w:u w:val="single"/>
                </w:rPr>
                <w:t>https://m.edsoo.ru/1c209e37</w:t>
              </w:r>
            </w:hyperlink>
          </w:p>
        </w:tc>
      </w:tr>
      <w:tr>
        <w:trPr>
          <w:trHeight w:val="144" w:hRule="atLeast"/>
        </w:trPr>
        <w:tc>
          <w:tcPr>
            <w:tcW w:w="5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rFonts w:ascii="PT Astra Serif" w:hAnsi="PT Astra Serif"/>
                <w:sz w:val="22"/>
                <w:szCs w:val="22"/>
              </w:rPr>
            </w:pPr>
            <w:r>
              <w:rPr>
                <w:rFonts w:ascii="PT Astra Serif" w:hAnsi="PT Astra Serif"/>
                <w:b w:val="false"/>
                <w:i w:val="false"/>
                <w:color w:val="000000"/>
                <w:sz w:val="22"/>
                <w:szCs w:val="22"/>
              </w:rPr>
              <w:t>5</w:t>
            </w:r>
          </w:p>
        </w:tc>
        <w:tc>
          <w:tcPr>
            <w:tcW w:w="2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2"/>
                <w:szCs w:val="22"/>
              </w:rPr>
            </w:pPr>
            <w:r>
              <w:rPr>
                <w:rFonts w:ascii="PT Astra Serif" w:hAnsi="PT Astra Serif"/>
                <w:b w:val="false"/>
                <w:i w:val="false"/>
                <w:color w:val="000000"/>
                <w:sz w:val="22"/>
                <w:szCs w:val="22"/>
              </w:rPr>
              <w:t xml:space="preserve">Многогранники. </w:t>
            </w:r>
          </w:p>
          <w:p>
            <w:pPr>
              <w:pStyle w:val="Normal"/>
              <w:spacing w:before="0" w:after="0"/>
              <w:ind w:left="135" w:hanging="0"/>
              <w:jc w:val="left"/>
              <w:rPr>
                <w:rFonts w:ascii="PT Astra Serif" w:hAnsi="PT Astra Serif"/>
                <w:sz w:val="22"/>
                <w:szCs w:val="22"/>
              </w:rPr>
            </w:pPr>
            <w:r>
              <w:rPr>
                <w:rFonts w:eastAsia="Times New Roman" w:cs="PT Astra Serif" w:ascii="PT Astra Serif" w:hAnsi="PT Astra Serif"/>
                <w:b w:val="false"/>
                <w:i w:val="false"/>
                <w:color w:val="000000"/>
                <w:sz w:val="22"/>
                <w:szCs w:val="22"/>
              </w:rPr>
              <w:t>(20 ч.)</w:t>
            </w:r>
          </w:p>
        </w:tc>
        <w:tc>
          <w:tcPr>
            <w:tcW w:w="3631" w:type="dxa"/>
            <w:tcBorders>
              <w:top w:val="single" w:sz="6" w:space="0" w:color="000000"/>
              <w:left w:val="single" w:sz="6" w:space="0" w:color="000000"/>
              <w:bottom w:val="single" w:sz="6" w:space="0" w:color="000000"/>
            </w:tcBorders>
            <w:vAlign w:val="center"/>
          </w:tcPr>
          <w:p>
            <w:pPr>
              <w:pStyle w:val="11"/>
              <w:widowControl/>
              <w:suppressAutoHyphens w:val="true"/>
              <w:bidi w:val="0"/>
              <w:spacing w:lineRule="auto" w:line="240" w:before="0" w:after="0"/>
              <w:ind w:left="0" w:right="0" w:firstLine="283"/>
              <w:jc w:val="left"/>
              <w:rPr>
                <w:rFonts w:ascii="PT Astra Serif" w:hAnsi="PT Astra Serif"/>
                <w:sz w:val="20"/>
                <w:szCs w:val="20"/>
              </w:rPr>
            </w:pPr>
            <w:r>
              <w:rPr>
                <w:rFonts w:eastAsia="Times New Roman" w:cs="PT Astra Serif" w:ascii="PT Astra Serif" w:hAnsi="PT Astra Serif"/>
                <w:sz w:val="20"/>
                <w:szCs w:val="20"/>
              </w:rPr>
              <w:t xml:space="preserve">Понятие многогранника, основные элементы многогранника, выпуклые и невыпуклые многогранники; развёртка многогранника. </w:t>
            </w:r>
          </w:p>
          <w:p>
            <w:pPr>
              <w:pStyle w:val="11"/>
              <w:widowControl/>
              <w:suppressAutoHyphens w:val="true"/>
              <w:bidi w:val="0"/>
              <w:spacing w:lineRule="auto" w:line="240" w:before="0" w:after="0"/>
              <w:ind w:left="0" w:right="0" w:firstLine="283"/>
              <w:jc w:val="left"/>
              <w:rPr>
                <w:rFonts w:ascii="PT Astra Serif" w:hAnsi="PT Astra Serif"/>
                <w:sz w:val="20"/>
                <w:szCs w:val="20"/>
              </w:rPr>
            </w:pPr>
            <w:r>
              <w:rPr>
                <w:rFonts w:eastAsia="Times New Roman" w:cs="PT Astra Serif" w:ascii="PT Astra Serif" w:hAnsi="PT Astra Serif"/>
                <w:sz w:val="20"/>
                <w:szCs w:val="20"/>
              </w:rPr>
              <w:t xml:space="preserve">Призма: </w:t>
            </w:r>
            <w:r>
              <w:rPr>
                <w:rFonts w:eastAsia="Times New Roman" w:cs="PT Astra Serif" w:ascii="PT Astra Serif" w:hAnsi="PT Astra Serif"/>
                <w:i/>
                <w:sz w:val="20"/>
                <w:szCs w:val="20"/>
              </w:rPr>
              <w:t>n-</w:t>
            </w:r>
            <w:r>
              <w:rPr>
                <w:rFonts w:eastAsia="Times New Roman" w:cs="PT Astra Serif" w:ascii="PT Astra Serif" w:hAnsi="PT Astra Serif"/>
                <w:sz w:val="20"/>
                <w:szCs w:val="20"/>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w:t>
            </w:r>
          </w:p>
          <w:p>
            <w:pPr>
              <w:pStyle w:val="11"/>
              <w:widowControl/>
              <w:suppressAutoHyphens w:val="true"/>
              <w:bidi w:val="0"/>
              <w:spacing w:lineRule="auto" w:line="240" w:before="0" w:after="0"/>
              <w:ind w:left="0" w:right="0" w:firstLine="283"/>
              <w:jc w:val="left"/>
              <w:rPr>
                <w:rFonts w:ascii="PT Astra Serif" w:hAnsi="PT Astra Serif"/>
                <w:sz w:val="20"/>
                <w:szCs w:val="20"/>
              </w:rPr>
            </w:pPr>
            <w:r>
              <w:rPr>
                <w:rFonts w:eastAsia="Times New Roman" w:cs="PT Astra Serif" w:ascii="PT Astra Serif" w:hAnsi="PT Astra Serif"/>
                <w:sz w:val="20"/>
                <w:szCs w:val="20"/>
              </w:rPr>
              <w:t xml:space="preserve">Пирамида: </w:t>
            </w:r>
            <w:r>
              <w:rPr>
                <w:rFonts w:eastAsia="Times New Roman" w:cs="PT Astra Serif" w:ascii="PT Astra Serif" w:hAnsi="PT Astra Serif"/>
                <w:i/>
                <w:sz w:val="20"/>
                <w:szCs w:val="20"/>
              </w:rPr>
              <w:t>n</w:t>
            </w:r>
            <w:r>
              <w:rPr>
                <w:rFonts w:eastAsia="Times New Roman" w:cs="PT Astra Serif" w:ascii="PT Astra Serif" w:hAnsi="PT Astra Serif"/>
                <w:sz w:val="20"/>
                <w:szCs w:val="20"/>
              </w:rPr>
              <w:t>-уголь-ная пирамида, грани и основание пирамиды; боковая и полная поверхность пирамиды; правильная и усечённая пирамида.</w:t>
            </w:r>
          </w:p>
          <w:p>
            <w:pPr>
              <w:pStyle w:val="11"/>
              <w:widowControl/>
              <w:suppressAutoHyphens w:val="true"/>
              <w:bidi w:val="0"/>
              <w:spacing w:lineRule="auto" w:line="240" w:before="0" w:after="0"/>
              <w:ind w:left="0" w:right="0" w:firstLine="283"/>
              <w:jc w:val="left"/>
              <w:rPr>
                <w:rFonts w:ascii="PT Astra Serif" w:hAnsi="PT Astra Serif" w:eastAsia="Times New Roman" w:cs="PT Astra Serif"/>
                <w:sz w:val="20"/>
                <w:szCs w:val="20"/>
              </w:rPr>
            </w:pPr>
            <w:r>
              <w:rPr>
                <w:rFonts w:eastAsia="Times New Roman" w:cs="PT Astra Serif" w:ascii="PT Astra Serif" w:hAnsi="PT Astra Serif"/>
                <w:sz w:val="20"/>
                <w:szCs w:val="20"/>
              </w:rPr>
              <w:t xml:space="preserve">Элементы призмы и пирамиды. </w:t>
            </w:r>
          </w:p>
          <w:p>
            <w:pPr>
              <w:pStyle w:val="11"/>
              <w:widowControl/>
              <w:suppressAutoHyphens w:val="true"/>
              <w:bidi w:val="0"/>
              <w:spacing w:lineRule="auto" w:line="240" w:before="0" w:after="0"/>
              <w:ind w:left="0" w:right="0" w:firstLine="283"/>
              <w:jc w:val="left"/>
              <w:rPr>
                <w:rFonts w:ascii="PT Astra Serif" w:hAnsi="PT Astra Serif" w:eastAsia="Times New Roman" w:cs="PT Astra Serif"/>
                <w:sz w:val="20"/>
                <w:szCs w:val="20"/>
              </w:rPr>
            </w:pPr>
            <w:r>
              <w:rPr>
                <w:rFonts w:eastAsia="Times New Roman" w:cs="PT Astra Serif" w:ascii="PT Astra Serif" w:hAnsi="PT Astra Serif"/>
                <w:sz w:val="20"/>
                <w:szCs w:val="20"/>
              </w:rPr>
              <w:t xml:space="preserve">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pPr>
              <w:pStyle w:val="11"/>
              <w:widowControl/>
              <w:suppressAutoHyphens w:val="true"/>
              <w:bidi w:val="0"/>
              <w:spacing w:lineRule="auto" w:line="240" w:before="0" w:after="0"/>
              <w:ind w:left="0" w:right="0" w:firstLine="283"/>
              <w:jc w:val="left"/>
              <w:rPr>
                <w:rFonts w:ascii="PT Astra Serif" w:hAnsi="PT Astra Serif"/>
                <w:sz w:val="20"/>
                <w:szCs w:val="20"/>
              </w:rPr>
            </w:pPr>
            <w:r>
              <w:rPr>
                <w:rFonts w:eastAsia="Times New Roman" w:cs="PT Astra Serif" w:ascii="PT Astra Serif" w:hAnsi="PT Astra Serif"/>
                <w:sz w:val="20"/>
                <w:szCs w:val="20"/>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pPr>
              <w:pStyle w:val="11"/>
              <w:widowControl/>
              <w:suppressAutoHyphens w:val="true"/>
              <w:bidi w:val="0"/>
              <w:spacing w:lineRule="auto" w:line="240" w:before="0" w:after="0"/>
              <w:ind w:left="0" w:right="0" w:firstLine="283"/>
              <w:jc w:val="left"/>
              <w:rPr>
                <w:rFonts w:ascii="PT Astra Serif" w:hAnsi="PT Astra Serif"/>
                <w:sz w:val="20"/>
                <w:szCs w:val="20"/>
              </w:rPr>
            </w:pPr>
            <w:r>
              <w:rPr>
                <w:rFonts w:eastAsia="Times New Roman" w:cs="PT Astra Serif" w:ascii="PT Astra Serif" w:hAnsi="PT Astra Serif"/>
                <w:b w:val="false"/>
                <w:i w:val="false"/>
                <w:color w:val="000000"/>
                <w:sz w:val="20"/>
                <w:szCs w:val="20"/>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боковой поверхности усечённой пирамиды</w:t>
            </w:r>
            <w:r>
              <w:rPr>
                <w:rFonts w:ascii="PT Astra Serif" w:hAnsi="PT Astra Serif"/>
                <w:b w:val="false"/>
                <w:i w:val="false"/>
                <w:color w:val="000000"/>
                <w:sz w:val="20"/>
                <w:szCs w:val="20"/>
              </w:rPr>
              <w:t xml:space="preserve"> .</w:t>
            </w:r>
          </w:p>
          <w:p>
            <w:pPr>
              <w:pStyle w:val="11"/>
              <w:widowControl/>
              <w:suppressAutoHyphens w:val="true"/>
              <w:bidi w:val="0"/>
              <w:spacing w:lineRule="auto" w:line="240" w:before="0" w:after="0"/>
              <w:ind w:left="0" w:right="0" w:firstLine="283"/>
              <w:jc w:val="left"/>
              <w:rPr>
                <w:b w:val="false"/>
                <w:b w:val="false"/>
                <w:i w:val="false"/>
                <w:i w:val="false"/>
                <w:color w:val="000000"/>
              </w:rPr>
            </w:pPr>
            <w:r>
              <w:rPr>
                <w:b w:val="false"/>
                <w:i w:val="false"/>
                <w:color w:val="000000"/>
              </w:rPr>
            </w:r>
          </w:p>
        </w:tc>
        <w:tc>
          <w:tcPr>
            <w:tcW w:w="5849" w:type="dxa"/>
            <w:tcBorders>
              <w:top w:val="single" w:sz="6" w:space="0" w:color="000000"/>
              <w:left w:val="single" w:sz="6" w:space="0" w:color="000000"/>
              <w:bottom w:val="single" w:sz="6" w:space="0" w:color="000000"/>
            </w:tcBorders>
            <w:vAlign w:val="center"/>
          </w:tcPr>
          <w:p>
            <w:pPr>
              <w:pStyle w:val="11"/>
              <w:widowControl w:val="false"/>
              <w:numPr>
                <w:ilvl w:val="0"/>
                <w:numId w:val="12"/>
              </w:numPr>
              <w:spacing w:lineRule="auto" w:line="240" w:before="0" w:after="0"/>
              <w:ind w:left="0" w:right="0" w:firstLine="280"/>
              <w:rPr>
                <w:rFonts w:ascii="PT Astra Serif" w:hAnsi="PT Astra Serif" w:eastAsia="Times New Roman" w:cs="PT Astra Serif"/>
                <w:sz w:val="20"/>
                <w:szCs w:val="20"/>
              </w:rPr>
            </w:pPr>
            <w:r>
              <w:rPr>
                <w:rFonts w:eastAsia="Times New Roman" w:cs="PT Astra Serif" w:ascii="PT Astra Serif" w:hAnsi="PT Astra Serif"/>
                <w:sz w:val="20"/>
                <w:szCs w:val="20"/>
              </w:rPr>
              <w:t>Актуализировать факты и методы планиметрии, релевантные теме, проводить аналогии.</w:t>
            </w:r>
          </w:p>
          <w:p>
            <w:pPr>
              <w:pStyle w:val="11"/>
              <w:numPr>
                <w:ilvl w:val="0"/>
                <w:numId w:val="12"/>
              </w:numPr>
              <w:spacing w:lineRule="auto" w:line="240" w:before="0" w:after="0"/>
              <w:ind w:left="0" w:right="0" w:firstLine="317"/>
              <w:rPr>
                <w:rFonts w:ascii="PT Astra Serif" w:hAnsi="PT Astra Serif" w:eastAsia="Times New Roman" w:cs="PT Astra Serif"/>
                <w:sz w:val="20"/>
                <w:szCs w:val="20"/>
              </w:rPr>
            </w:pPr>
            <w:r>
              <w:rPr>
                <w:rFonts w:eastAsia="Times New Roman" w:cs="PT Astra Serif" w:ascii="PT Astra Serif" w:hAnsi="PT Astra Serif"/>
                <w:sz w:val="20"/>
                <w:szCs w:val="20"/>
              </w:rPr>
              <w:t xml:space="preserve">Давать определение параллелепипеда, распознавать его виды и изучать свойства. </w:t>
            </w:r>
          </w:p>
          <w:p>
            <w:pPr>
              <w:pStyle w:val="11"/>
              <w:numPr>
                <w:ilvl w:val="0"/>
                <w:numId w:val="12"/>
              </w:numPr>
              <w:spacing w:lineRule="auto" w:line="240" w:before="0" w:after="0"/>
              <w:ind w:left="0" w:right="0" w:firstLine="317"/>
              <w:rPr>
                <w:rFonts w:ascii="PT Astra Serif" w:hAnsi="PT Astra Serif" w:eastAsia="Times New Roman" w:cs="PT Astra Serif"/>
                <w:sz w:val="20"/>
                <w:szCs w:val="20"/>
              </w:rPr>
            </w:pPr>
            <w:r>
              <w:rPr>
                <w:rFonts w:eastAsia="Times New Roman" w:cs="PT Astra Serif" w:ascii="PT Astra Serif" w:hAnsi="PT Astra Serif"/>
                <w:sz w:val="20"/>
                <w:szCs w:val="20"/>
              </w:rPr>
              <w:t>Давать определение пирамиды, распознавать виды пирамид, формулировать свойства рёбер, граней и высоты правильной пирамиды.</w:t>
            </w:r>
          </w:p>
          <w:p>
            <w:pPr>
              <w:pStyle w:val="11"/>
              <w:numPr>
                <w:ilvl w:val="0"/>
                <w:numId w:val="12"/>
              </w:numPr>
              <w:spacing w:lineRule="auto" w:line="240" w:before="0" w:after="0"/>
              <w:ind w:left="0" w:right="0" w:firstLine="317"/>
              <w:rPr>
                <w:rFonts w:ascii="PT Astra Serif" w:hAnsi="PT Astra Serif" w:eastAsia="Times New Roman" w:cs="PT Astra Serif"/>
                <w:sz w:val="20"/>
                <w:szCs w:val="20"/>
              </w:rPr>
            </w:pPr>
            <w:r>
              <w:rPr>
                <w:rFonts w:eastAsia="Times New Roman" w:cs="PT Astra Serif" w:ascii="PT Astra Serif" w:hAnsi="PT Astra Serif"/>
                <w:sz w:val="20"/>
                <w:szCs w:val="20"/>
              </w:rPr>
              <w:t xml:space="preserve">Находить площадь полной и боковой поверхности пирамиды. </w:t>
            </w:r>
          </w:p>
          <w:p>
            <w:pPr>
              <w:pStyle w:val="11"/>
              <w:numPr>
                <w:ilvl w:val="0"/>
                <w:numId w:val="12"/>
              </w:numPr>
              <w:spacing w:lineRule="auto" w:line="240" w:before="0" w:after="0"/>
              <w:ind w:left="0" w:right="0" w:firstLine="317"/>
              <w:rPr>
                <w:rFonts w:ascii="PT Astra Serif" w:hAnsi="PT Astra Serif" w:eastAsia="Times New Roman" w:cs="PT Astra Serif"/>
                <w:sz w:val="20"/>
                <w:szCs w:val="20"/>
              </w:rPr>
            </w:pPr>
            <w:r>
              <w:rPr>
                <w:rFonts w:eastAsia="Times New Roman" w:cs="PT Astra Serif" w:ascii="PT Astra Serif" w:hAnsi="PT Astra Serif"/>
                <w:sz w:val="20"/>
                <w:szCs w:val="20"/>
              </w:rPr>
              <w:t>Давать определение усечённой пирамиды, называть её элементы.</w:t>
            </w:r>
          </w:p>
          <w:p>
            <w:pPr>
              <w:pStyle w:val="11"/>
              <w:numPr>
                <w:ilvl w:val="0"/>
                <w:numId w:val="12"/>
              </w:numPr>
              <w:spacing w:lineRule="auto" w:line="240" w:before="0" w:after="0"/>
              <w:ind w:left="0" w:right="0" w:firstLine="317"/>
              <w:rPr>
                <w:rFonts w:ascii="PT Astra Serif" w:hAnsi="PT Astra Serif" w:eastAsia="Times New Roman" w:cs="PT Astra Serif"/>
                <w:sz w:val="20"/>
                <w:szCs w:val="20"/>
              </w:rPr>
            </w:pPr>
            <w:r>
              <w:rPr>
                <w:rFonts w:eastAsia="Times New Roman" w:cs="PT Astra Serif" w:ascii="PT Astra Serif" w:hAnsi="PT Astra Serif"/>
                <w:sz w:val="20"/>
                <w:szCs w:val="20"/>
              </w:rPr>
              <w:t>Формулировать теорему о площади боковой поверхности правильной усечённой пирамиды.</w:t>
            </w:r>
          </w:p>
          <w:p>
            <w:pPr>
              <w:pStyle w:val="11"/>
              <w:numPr>
                <w:ilvl w:val="0"/>
                <w:numId w:val="12"/>
              </w:numPr>
              <w:spacing w:lineRule="auto" w:line="240" w:before="0" w:after="0"/>
              <w:ind w:left="0" w:right="0" w:firstLine="317"/>
              <w:rPr>
                <w:rFonts w:ascii="PT Astra Serif" w:hAnsi="PT Astra Serif" w:eastAsia="Times New Roman" w:cs="PT Astra Serif"/>
                <w:sz w:val="20"/>
                <w:szCs w:val="20"/>
              </w:rPr>
            </w:pPr>
            <w:r>
              <w:rPr>
                <w:rFonts w:eastAsia="Times New Roman" w:cs="PT Astra Serif" w:ascii="PT Astra Serif" w:hAnsi="PT Astra Serif"/>
                <w:sz w:val="20"/>
                <w:szCs w:val="20"/>
              </w:rPr>
              <w:t>Решать задачи на вычисление, связанные с пирамидами, а также задачи на построение сечений.</w:t>
            </w:r>
          </w:p>
          <w:p>
            <w:pPr>
              <w:pStyle w:val="11"/>
              <w:numPr>
                <w:ilvl w:val="0"/>
                <w:numId w:val="12"/>
              </w:numPr>
              <w:spacing w:lineRule="auto" w:line="240" w:before="0" w:after="0"/>
              <w:ind w:left="0" w:right="0" w:firstLine="317"/>
              <w:rPr>
                <w:rFonts w:ascii="PT Astra Serif" w:hAnsi="PT Astra Serif" w:eastAsia="Times New Roman" w:cs="PT Astra Serif"/>
                <w:sz w:val="20"/>
                <w:szCs w:val="20"/>
              </w:rPr>
            </w:pPr>
            <w:r>
              <w:rPr>
                <w:rFonts w:eastAsia="Times New Roman" w:cs="PT Astra Serif" w:ascii="PT Astra Serif" w:hAnsi="PT Astra Serif"/>
                <w:sz w:val="20"/>
                <w:szCs w:val="20"/>
              </w:rPr>
              <w:t xml:space="preserve">Давать определение призмы, распознавать виды призм, изображать призмы на чертеже. </w:t>
            </w:r>
          </w:p>
          <w:p>
            <w:pPr>
              <w:pStyle w:val="11"/>
              <w:numPr>
                <w:ilvl w:val="0"/>
                <w:numId w:val="12"/>
              </w:numPr>
              <w:spacing w:lineRule="auto" w:line="240" w:before="0" w:after="0"/>
              <w:ind w:left="0" w:right="0" w:firstLine="317"/>
              <w:rPr>
                <w:rFonts w:ascii="PT Astra Serif" w:hAnsi="PT Astra Serif" w:eastAsia="Times New Roman" w:cs="PT Astra Serif"/>
                <w:sz w:val="20"/>
                <w:szCs w:val="20"/>
              </w:rPr>
            </w:pPr>
            <w:r>
              <w:rPr>
                <w:rFonts w:eastAsia="Times New Roman" w:cs="PT Astra Serif" w:ascii="PT Astra Serif" w:hAnsi="PT Astra Serif"/>
                <w:sz w:val="20"/>
                <w:szCs w:val="20"/>
              </w:rPr>
              <w:t>Находить площадь полной или боковой поверхности призмы.</w:t>
            </w:r>
          </w:p>
          <w:p>
            <w:pPr>
              <w:pStyle w:val="11"/>
              <w:numPr>
                <w:ilvl w:val="0"/>
                <w:numId w:val="12"/>
              </w:numPr>
              <w:spacing w:lineRule="auto" w:line="240" w:before="0" w:after="0"/>
              <w:ind w:left="0" w:right="0" w:firstLine="317"/>
              <w:rPr>
                <w:rFonts w:ascii="PT Astra Serif" w:hAnsi="PT Astra Serif" w:eastAsia="Times New Roman" w:cs="PT Astra Serif"/>
                <w:sz w:val="20"/>
                <w:szCs w:val="20"/>
              </w:rPr>
            </w:pPr>
            <w:r>
              <w:rPr>
                <w:rFonts w:eastAsia="Times New Roman" w:cs="PT Astra Serif" w:ascii="PT Astra Serif" w:hAnsi="PT Astra Serif"/>
                <w:sz w:val="20"/>
                <w:szCs w:val="20"/>
              </w:rPr>
              <w:t xml:space="preserve">Изучать соотношения Эйлера для числа рёбер, граней и вершин многогранника. </w:t>
            </w:r>
          </w:p>
          <w:p>
            <w:pPr>
              <w:pStyle w:val="11"/>
              <w:numPr>
                <w:ilvl w:val="0"/>
                <w:numId w:val="12"/>
              </w:numPr>
              <w:spacing w:lineRule="auto" w:line="240" w:before="0" w:after="0"/>
              <w:ind w:left="0" w:right="0" w:firstLine="317"/>
              <w:rPr>
                <w:rFonts w:ascii="PT Astra Serif" w:hAnsi="PT Astra Serif" w:eastAsia="Times New Roman" w:cs="PT Astra Serif"/>
                <w:sz w:val="20"/>
                <w:szCs w:val="20"/>
              </w:rPr>
            </w:pPr>
            <w:r>
              <w:rPr>
                <w:rFonts w:eastAsia="Times New Roman" w:cs="PT Astra Serif" w:ascii="PT Astra Serif" w:hAnsi="PT Astra Serif"/>
                <w:sz w:val="20"/>
                <w:szCs w:val="20"/>
              </w:rPr>
              <w:t xml:space="preserve">Изучать виды правильных многогранников, их названия и количество граней. </w:t>
            </w:r>
          </w:p>
          <w:p>
            <w:pPr>
              <w:pStyle w:val="11"/>
              <w:numPr>
                <w:ilvl w:val="0"/>
                <w:numId w:val="12"/>
              </w:numPr>
              <w:spacing w:lineRule="auto" w:line="240" w:before="0" w:after="0"/>
              <w:ind w:left="0" w:right="0" w:firstLine="317"/>
              <w:rPr>
                <w:rFonts w:ascii="PT Astra Serif" w:hAnsi="PT Astra Serif" w:eastAsia="Times New Roman" w:cs="PT Astra Serif"/>
                <w:sz w:val="20"/>
                <w:szCs w:val="20"/>
              </w:rPr>
            </w:pPr>
            <w:r>
              <w:rPr>
                <w:rFonts w:eastAsia="Times New Roman" w:cs="PT Astra Serif" w:ascii="PT Astra Serif" w:hAnsi="PT Astra Serif"/>
                <w:sz w:val="20"/>
                <w:szCs w:val="20"/>
              </w:rPr>
              <w:t>Изучать симметрию многогранников.</w:t>
            </w:r>
          </w:p>
          <w:p>
            <w:pPr>
              <w:pStyle w:val="11"/>
              <w:numPr>
                <w:ilvl w:val="0"/>
                <w:numId w:val="12"/>
              </w:numPr>
              <w:spacing w:lineRule="auto" w:line="240" w:before="0" w:after="0"/>
              <w:ind w:left="0" w:right="0" w:firstLine="317"/>
              <w:rPr>
                <w:rFonts w:ascii="PT Astra Serif" w:hAnsi="PT Astra Serif" w:eastAsia="Times New Roman" w:cs="PT Astra Serif"/>
                <w:sz w:val="20"/>
                <w:szCs w:val="20"/>
              </w:rPr>
            </w:pPr>
            <w:r>
              <w:rPr>
                <w:rFonts w:eastAsia="Times New Roman" w:cs="PT Astra Serif" w:ascii="PT Astra Serif" w:hAnsi="PT Astra Serif"/>
                <w:sz w:val="20"/>
                <w:szCs w:val="20"/>
              </w:rPr>
              <w:t xml:space="preserve">Объяснять, какие точки называются симметричными относительно данной точки, прямой или плоскости, что называют центром, осью или плоскостью симметрии фигуры. </w:t>
            </w:r>
          </w:p>
          <w:p>
            <w:pPr>
              <w:pStyle w:val="11"/>
              <w:numPr>
                <w:ilvl w:val="0"/>
                <w:numId w:val="12"/>
              </w:numPr>
              <w:spacing w:lineRule="auto" w:line="240" w:before="0" w:after="0"/>
              <w:ind w:left="0" w:right="0" w:firstLine="317"/>
              <w:rPr>
                <w:rFonts w:ascii="PT Astra Serif" w:hAnsi="PT Astra Serif" w:eastAsia="Times New Roman" w:cs="PT Astra Serif"/>
                <w:sz w:val="20"/>
                <w:szCs w:val="20"/>
              </w:rPr>
            </w:pPr>
            <w:r>
              <w:rPr>
                <w:rFonts w:eastAsia="Times New Roman" w:cs="PT Astra Serif" w:ascii="PT Astra Serif" w:hAnsi="PT Astra Serif"/>
                <w:sz w:val="20"/>
                <w:szCs w:val="20"/>
              </w:rPr>
              <w:t xml:space="preserve">Приводить примеры симметричных фигур в архитектуре, технике, природе. </w:t>
            </w:r>
          </w:p>
          <w:p>
            <w:pPr>
              <w:pStyle w:val="11"/>
              <w:numPr>
                <w:ilvl w:val="0"/>
                <w:numId w:val="12"/>
              </w:numPr>
              <w:spacing w:lineRule="auto" w:line="240" w:before="0" w:after="0"/>
              <w:ind w:left="0" w:right="0" w:firstLine="317"/>
              <w:jc w:val="both"/>
              <w:rPr>
                <w:rFonts w:ascii="PT Astra Serif" w:hAnsi="PT Astra Serif" w:eastAsia="Times New Roman" w:cs="PT Astra Serif"/>
                <w:sz w:val="20"/>
                <w:szCs w:val="20"/>
              </w:rPr>
            </w:pPr>
            <w:r>
              <w:rPr>
                <w:rFonts w:eastAsia="Times New Roman" w:cs="PT Astra Serif" w:ascii="PT Astra Serif" w:hAnsi="PT Astra Serif"/>
                <w:sz w:val="20"/>
                <w:szCs w:val="20"/>
              </w:rPr>
              <w:t>Моделировать реальные ситуации на языке геометрии, исследовать построенные модели с использованием геометрических понятий, использовать подобие многогранников.</w:t>
            </w:r>
          </w:p>
          <w:p>
            <w:pPr>
              <w:pStyle w:val="11"/>
              <w:spacing w:lineRule="auto" w:line="240" w:before="0" w:after="0"/>
              <w:ind w:left="0" w:right="0" w:firstLine="317"/>
              <w:jc w:val="both"/>
              <w:rPr>
                <w:rFonts w:ascii="PT Astra Serif" w:hAnsi="PT Astra Serif" w:eastAsia="Times New Roman" w:cs="PT Astra Serif"/>
                <w:sz w:val="20"/>
                <w:szCs w:val="20"/>
              </w:rPr>
            </w:pPr>
            <w:r>
              <w:rPr>
                <w:rFonts w:eastAsia="Times New Roman" w:cs="PT Astra Serif" w:ascii="PT Astra Serif" w:hAnsi="PT Astra Serif"/>
                <w:sz w:val="20"/>
                <w:szCs w:val="20"/>
              </w:rPr>
            </w:r>
          </w:p>
          <w:p>
            <w:pPr>
              <w:pStyle w:val="11"/>
              <w:spacing w:lineRule="auto" w:line="240" w:before="0" w:after="0"/>
              <w:ind w:left="0" w:right="0" w:firstLine="317"/>
              <w:jc w:val="both"/>
              <w:rPr>
                <w:rFonts w:ascii="PT Astra Serif" w:hAnsi="PT Astra Serif" w:eastAsia="Times New Roman" w:cs="PT Astra Serif"/>
                <w:sz w:val="20"/>
                <w:szCs w:val="20"/>
              </w:rPr>
            </w:pPr>
            <w:r>
              <w:rPr>
                <w:rFonts w:eastAsia="Times New Roman" w:cs="PT Astra Serif" w:ascii="PT Astra Serif" w:hAnsi="PT Astra Serif"/>
                <w:sz w:val="20"/>
                <w:szCs w:val="20"/>
              </w:rPr>
            </w:r>
          </w:p>
          <w:p>
            <w:pPr>
              <w:pStyle w:val="11"/>
              <w:spacing w:lineRule="auto" w:line="240" w:before="0" w:after="0"/>
              <w:ind w:left="0" w:right="0" w:firstLine="317"/>
              <w:jc w:val="both"/>
              <w:rPr>
                <w:rFonts w:ascii="PT Astra Serif" w:hAnsi="PT Astra Serif" w:eastAsia="Times New Roman" w:cs="PT Astra Serif"/>
                <w:sz w:val="20"/>
                <w:szCs w:val="20"/>
              </w:rPr>
            </w:pPr>
            <w:r>
              <w:rPr>
                <w:rFonts w:eastAsia="Times New Roman" w:cs="PT Astra Serif" w:ascii="PT Astra Serif" w:hAnsi="PT Astra Serif"/>
                <w:sz w:val="20"/>
                <w:szCs w:val="20"/>
              </w:rPr>
            </w:r>
          </w:p>
          <w:p>
            <w:pPr>
              <w:pStyle w:val="11"/>
              <w:spacing w:lineRule="auto" w:line="240" w:before="0" w:after="0"/>
              <w:ind w:left="0" w:right="0" w:firstLine="317"/>
              <w:jc w:val="both"/>
              <w:rPr>
                <w:rFonts w:ascii="PT Astra Serif" w:hAnsi="PT Astra Serif" w:eastAsia="Times New Roman" w:cs="PT Astra Serif"/>
                <w:sz w:val="20"/>
                <w:szCs w:val="20"/>
              </w:rPr>
            </w:pPr>
            <w:r>
              <w:rPr>
                <w:rFonts w:eastAsia="Times New Roman" w:cs="PT Astra Serif" w:ascii="PT Astra Serif" w:hAnsi="PT Astra Serif"/>
                <w:sz w:val="20"/>
                <w:szCs w:val="20"/>
              </w:rPr>
            </w:r>
          </w:p>
          <w:p>
            <w:pPr>
              <w:pStyle w:val="11"/>
              <w:spacing w:lineRule="auto" w:line="240" w:before="0" w:after="0"/>
              <w:ind w:left="0" w:right="0" w:firstLine="317"/>
              <w:jc w:val="both"/>
              <w:rPr>
                <w:rFonts w:ascii="PT Astra Serif" w:hAnsi="PT Astra Serif" w:eastAsia="Times New Roman" w:cs="PT Astra Serif"/>
                <w:sz w:val="20"/>
                <w:szCs w:val="20"/>
              </w:rPr>
            </w:pPr>
            <w:r>
              <w:rPr>
                <w:rFonts w:eastAsia="Times New Roman" w:cs="PT Astra Serif" w:ascii="PT Astra Serif" w:hAnsi="PT Astra Serif"/>
                <w:sz w:val="20"/>
                <w:szCs w:val="20"/>
              </w:rPr>
            </w:r>
          </w:p>
          <w:p>
            <w:pPr>
              <w:pStyle w:val="11"/>
              <w:spacing w:lineRule="auto" w:line="240" w:before="0" w:after="0"/>
              <w:ind w:left="0" w:right="0" w:firstLine="317"/>
              <w:jc w:val="both"/>
              <w:rPr>
                <w:rFonts w:ascii="PT Astra Serif" w:hAnsi="PT Astra Serif" w:eastAsia="Times New Roman" w:cs="PT Astra Serif"/>
                <w:sz w:val="20"/>
                <w:szCs w:val="20"/>
              </w:rPr>
            </w:pPr>
            <w:r>
              <w:rPr>
                <w:rFonts w:eastAsia="Times New Roman" w:cs="PT Astra Serif" w:ascii="PT Astra Serif" w:hAnsi="PT Astra Serif"/>
                <w:sz w:val="20"/>
                <w:szCs w:val="20"/>
              </w:rPr>
            </w:r>
          </w:p>
        </w:tc>
        <w:tc>
          <w:tcPr>
            <w:tcW w:w="2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b w:val="false"/>
                <w:b w:val="false"/>
                <w:i w:val="false"/>
                <w:i w:val="false"/>
                <w:color w:val="000000"/>
              </w:rPr>
            </w:pPr>
            <w:r>
              <w:rPr>
                <w:rFonts w:ascii="PT Astra Serif" w:hAnsi="PT Astra Serif"/>
                <w:b w:val="false"/>
                <w:i w:val="false"/>
                <w:color w:val="000000"/>
                <w:sz w:val="20"/>
                <w:szCs w:val="20"/>
              </w:rPr>
              <w:t xml:space="preserve">Библиотека ЦОК </w:t>
            </w:r>
            <w:hyperlink r:id="rId6">
              <w:r>
                <w:rPr>
                  <w:rFonts w:ascii="PT Astra Serif" w:hAnsi="PT Astra Serif"/>
                  <w:b w:val="false"/>
                  <w:i w:val="false"/>
                  <w:color w:val="0000FF"/>
                  <w:sz w:val="20"/>
                  <w:szCs w:val="20"/>
                  <w:u w:val="single"/>
                </w:rPr>
                <w:t>https://m.edsoo.ru/1c209e37</w:t>
              </w:r>
            </w:hyperlink>
          </w:p>
        </w:tc>
      </w:tr>
      <w:tr>
        <w:trPr>
          <w:trHeight w:val="144" w:hRule="atLeast"/>
        </w:trPr>
        <w:tc>
          <w:tcPr>
            <w:tcW w:w="5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rFonts w:ascii="PT Astra Serif" w:hAnsi="PT Astra Serif"/>
                <w:sz w:val="22"/>
                <w:szCs w:val="22"/>
              </w:rPr>
            </w:pPr>
            <w:r>
              <w:rPr>
                <w:rFonts w:ascii="PT Astra Serif" w:hAnsi="PT Astra Serif"/>
                <w:b w:val="false"/>
                <w:i w:val="false"/>
                <w:color w:val="000000"/>
                <w:sz w:val="22"/>
                <w:szCs w:val="22"/>
              </w:rPr>
              <w:t>6</w:t>
            </w:r>
          </w:p>
        </w:tc>
        <w:tc>
          <w:tcPr>
            <w:tcW w:w="2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2"/>
                <w:szCs w:val="22"/>
              </w:rPr>
            </w:pPr>
            <w:r>
              <w:rPr>
                <w:rFonts w:ascii="PT Astra Serif" w:hAnsi="PT Astra Serif"/>
                <w:b w:val="false"/>
                <w:i w:val="false"/>
                <w:color w:val="000000"/>
                <w:sz w:val="22"/>
                <w:szCs w:val="22"/>
              </w:rPr>
              <w:t xml:space="preserve">Повторение: сечения, расстояния и углы. </w:t>
            </w:r>
          </w:p>
          <w:p>
            <w:pPr>
              <w:pStyle w:val="Normal"/>
              <w:spacing w:before="0" w:after="0"/>
              <w:ind w:left="135" w:hanging="0"/>
              <w:jc w:val="left"/>
              <w:rPr>
                <w:rFonts w:ascii="PT Astra Serif" w:hAnsi="PT Astra Serif"/>
                <w:sz w:val="22"/>
                <w:szCs w:val="22"/>
              </w:rPr>
            </w:pPr>
            <w:r>
              <w:rPr>
                <w:rFonts w:eastAsia="Times New Roman" w:cs="PT Astra Serif" w:ascii="PT Astra Serif" w:hAnsi="PT Astra Serif"/>
                <w:b w:val="false"/>
                <w:i w:val="false"/>
                <w:color w:val="000000"/>
                <w:sz w:val="22"/>
                <w:szCs w:val="22"/>
              </w:rPr>
              <w:t>(4 ч.)</w:t>
            </w:r>
          </w:p>
        </w:tc>
        <w:tc>
          <w:tcPr>
            <w:tcW w:w="3631" w:type="dxa"/>
            <w:tcBorders>
              <w:top w:val="single" w:sz="6" w:space="0" w:color="000000"/>
              <w:left w:val="single" w:sz="6" w:space="0" w:color="000000"/>
              <w:bottom w:val="single" w:sz="6" w:space="0" w:color="000000"/>
            </w:tcBorders>
            <w:vAlign w:val="center"/>
          </w:tcPr>
          <w:p>
            <w:pPr>
              <w:pStyle w:val="11"/>
              <w:widowControl/>
              <w:suppressAutoHyphens w:val="true"/>
              <w:bidi w:val="0"/>
              <w:spacing w:lineRule="auto" w:line="240" w:before="0" w:after="0"/>
              <w:ind w:left="0" w:right="0" w:firstLine="283"/>
              <w:jc w:val="left"/>
              <w:rPr>
                <w:rFonts w:ascii="PT Astra Serif" w:hAnsi="PT Astra Serif" w:eastAsia="Times New Roman" w:cs="PT Astra Serif"/>
                <w:sz w:val="20"/>
                <w:szCs w:val="20"/>
              </w:rPr>
            </w:pPr>
            <w:r>
              <w:rPr>
                <w:rFonts w:eastAsia="Times New Roman" w:cs="PT Astra Serif" w:ascii="PT Astra Serif" w:hAnsi="PT Astra Serif"/>
                <w:sz w:val="20"/>
                <w:szCs w:val="20"/>
              </w:rPr>
              <w:t xml:space="preserve">Построение сечений в многограннике. </w:t>
            </w:r>
          </w:p>
          <w:p>
            <w:pPr>
              <w:pStyle w:val="11"/>
              <w:widowControl/>
              <w:suppressAutoHyphens w:val="true"/>
              <w:bidi w:val="0"/>
              <w:spacing w:lineRule="auto" w:line="240" w:before="0" w:after="0"/>
              <w:ind w:left="0" w:right="0" w:firstLine="283"/>
              <w:jc w:val="left"/>
              <w:rPr>
                <w:rFonts w:ascii="PT Astra Serif" w:hAnsi="PT Astra Serif" w:eastAsia="Times New Roman" w:cs="PT Astra Serif"/>
                <w:sz w:val="20"/>
                <w:szCs w:val="20"/>
              </w:rPr>
            </w:pPr>
            <w:r>
              <w:rPr>
                <w:rFonts w:eastAsia="Times New Roman" w:cs="PT Astra Serif" w:ascii="PT Astra Serif" w:hAnsi="PT Astra Serif"/>
                <w:sz w:val="20"/>
                <w:szCs w:val="20"/>
              </w:rPr>
              <w:t>Вычисление расстояний: между двумя точками, от точки до прямой, от точки до плоскости; между скрещивающимися прямыми.</w:t>
            </w:r>
          </w:p>
          <w:p>
            <w:pPr>
              <w:pStyle w:val="11"/>
              <w:widowControl/>
              <w:suppressAutoHyphens w:val="true"/>
              <w:bidi w:val="0"/>
              <w:spacing w:lineRule="auto" w:line="240" w:before="0" w:after="0"/>
              <w:ind w:left="0" w:right="0" w:firstLine="283"/>
              <w:jc w:val="left"/>
              <w:rPr>
                <w:rFonts w:ascii="PT Astra Serif" w:hAnsi="PT Astra Serif"/>
                <w:sz w:val="20"/>
                <w:szCs w:val="20"/>
              </w:rPr>
            </w:pPr>
            <w:r>
              <w:rPr>
                <w:rFonts w:eastAsia="Times New Roman" w:cs="PT Astra Serif" w:ascii="PT Astra Serif" w:hAnsi="PT Astra Serif"/>
                <w:b w:val="false"/>
                <w:i w:val="false"/>
                <w:color w:val="000000"/>
                <w:sz w:val="20"/>
                <w:szCs w:val="20"/>
              </w:rPr>
              <w:t>Вычисление углов: между скрещивающимися прямыми, между прямой и плоскостью, двугранных углов, углов между плоскостями.</w:t>
            </w:r>
          </w:p>
        </w:tc>
        <w:tc>
          <w:tcPr>
            <w:tcW w:w="5849" w:type="dxa"/>
            <w:tcBorders>
              <w:top w:val="single" w:sz="6" w:space="0" w:color="000000"/>
              <w:left w:val="single" w:sz="6" w:space="0" w:color="000000"/>
              <w:bottom w:val="single" w:sz="6" w:space="0" w:color="000000"/>
            </w:tcBorders>
            <w:vAlign w:val="center"/>
          </w:tcPr>
          <w:p>
            <w:pPr>
              <w:pStyle w:val="11"/>
              <w:numPr>
                <w:ilvl w:val="0"/>
                <w:numId w:val="13"/>
              </w:numPr>
              <w:spacing w:lineRule="auto" w:line="240" w:before="0" w:after="0"/>
              <w:ind w:left="0" w:right="0" w:firstLine="175"/>
              <w:rPr>
                <w:rFonts w:ascii="PT Astra Serif" w:hAnsi="PT Astra Serif" w:eastAsia="Times New Roman" w:cs="PT Astra Serif"/>
                <w:sz w:val="20"/>
                <w:szCs w:val="20"/>
              </w:rPr>
            </w:pPr>
            <w:r>
              <w:rPr>
                <w:rFonts w:eastAsia="Times New Roman" w:cs="PT Astra Serif" w:ascii="PT Astra Serif" w:hAnsi="PT Astra Serif"/>
                <w:sz w:val="20"/>
                <w:szCs w:val="20"/>
              </w:rPr>
              <w:t>Строить сечение многогранника методом следов.</w:t>
            </w:r>
          </w:p>
          <w:p>
            <w:pPr>
              <w:pStyle w:val="11"/>
              <w:numPr>
                <w:ilvl w:val="0"/>
                <w:numId w:val="13"/>
              </w:numPr>
              <w:spacing w:lineRule="auto" w:line="240" w:before="0" w:after="0"/>
              <w:ind w:left="0" w:right="0" w:firstLine="175"/>
              <w:rPr>
                <w:rFonts w:ascii="PT Astra Serif" w:hAnsi="PT Astra Serif" w:eastAsia="Times New Roman" w:cs="PT Astra Serif"/>
                <w:sz w:val="20"/>
                <w:szCs w:val="20"/>
              </w:rPr>
            </w:pPr>
            <w:r>
              <w:rPr>
                <w:rFonts w:eastAsia="Times New Roman" w:cs="PT Astra Serif" w:ascii="PT Astra Serif" w:hAnsi="PT Astra Serif"/>
                <w:sz w:val="20"/>
                <w:szCs w:val="20"/>
              </w:rPr>
              <w:t>Давать определение расстояния между фигурами.</w:t>
            </w:r>
          </w:p>
          <w:p>
            <w:pPr>
              <w:pStyle w:val="11"/>
              <w:numPr>
                <w:ilvl w:val="0"/>
                <w:numId w:val="13"/>
              </w:numPr>
              <w:spacing w:lineRule="auto" w:line="240" w:before="0" w:after="0"/>
              <w:ind w:left="0" w:right="0" w:firstLine="175"/>
              <w:rPr>
                <w:rFonts w:ascii="PT Astra Serif" w:hAnsi="PT Astra Serif" w:eastAsia="Times New Roman" w:cs="PT Astra Serif"/>
                <w:sz w:val="20"/>
                <w:szCs w:val="20"/>
              </w:rPr>
            </w:pPr>
            <w:r>
              <w:rPr>
                <w:rFonts w:eastAsia="Times New Roman" w:cs="PT Astra Serif" w:ascii="PT Astra Serif" w:hAnsi="PT Astra Serif"/>
                <w:sz w:val="20"/>
                <w:szCs w:val="20"/>
              </w:rPr>
              <w:t xml:space="preserve">Находить расстояние между параллельными плоскостями, между плоскостью и параллельной ей прямой, между скрещивающимися прямыми. </w:t>
            </w:r>
          </w:p>
          <w:p>
            <w:pPr>
              <w:pStyle w:val="11"/>
              <w:numPr>
                <w:ilvl w:val="0"/>
                <w:numId w:val="13"/>
              </w:numPr>
              <w:spacing w:lineRule="auto" w:line="240" w:before="0" w:after="0"/>
              <w:ind w:left="0" w:right="0" w:firstLine="175"/>
              <w:rPr>
                <w:rFonts w:ascii="PT Astra Serif" w:hAnsi="PT Astra Serif" w:eastAsia="Times New Roman" w:cs="PT Astra Serif"/>
                <w:sz w:val="20"/>
                <w:szCs w:val="20"/>
              </w:rPr>
            </w:pPr>
            <w:r>
              <w:rPr>
                <w:rFonts w:eastAsia="Times New Roman" w:cs="PT Astra Serif" w:ascii="PT Astra Serif" w:hAnsi="PT Astra Serif"/>
                <w:sz w:val="20"/>
                <w:szCs w:val="20"/>
              </w:rPr>
              <w:t xml:space="preserve">Строить линейный угол двугранного угла на чертеже многогранника и находить его величину. </w:t>
            </w:r>
          </w:p>
          <w:p>
            <w:pPr>
              <w:pStyle w:val="11"/>
              <w:numPr>
                <w:ilvl w:val="0"/>
                <w:numId w:val="13"/>
              </w:numPr>
              <w:spacing w:lineRule="auto" w:line="240" w:before="0" w:after="0"/>
              <w:ind w:left="0" w:right="0" w:firstLine="175"/>
              <w:jc w:val="both"/>
              <w:rPr>
                <w:rFonts w:ascii="PT Astra Serif" w:hAnsi="PT Astra Serif" w:eastAsia="Times New Roman" w:cs="PT Astra Serif"/>
                <w:sz w:val="20"/>
                <w:szCs w:val="20"/>
              </w:rPr>
            </w:pPr>
            <w:r>
              <w:rPr>
                <w:rFonts w:eastAsia="Times New Roman" w:cs="PT Astra Serif" w:ascii="PT Astra Serif" w:hAnsi="PT Astra Serif"/>
                <w:sz w:val="20"/>
                <w:szCs w:val="20"/>
              </w:rPr>
              <w:t>Находить углы между плоскостями в многогранниках.</w:t>
            </w:r>
          </w:p>
        </w:tc>
        <w:tc>
          <w:tcPr>
            <w:tcW w:w="2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b w:val="false"/>
                <w:b w:val="false"/>
                <w:i w:val="false"/>
                <w:i w:val="false"/>
                <w:color w:val="000000"/>
              </w:rPr>
            </w:pPr>
            <w:r>
              <w:rPr>
                <w:rFonts w:ascii="PT Astra Serif" w:hAnsi="PT Astra Serif"/>
                <w:b w:val="false"/>
                <w:i w:val="false"/>
                <w:color w:val="000000"/>
                <w:sz w:val="20"/>
                <w:szCs w:val="20"/>
              </w:rPr>
              <w:t xml:space="preserve">Библиотека ЦОК </w:t>
            </w:r>
            <w:hyperlink r:id="rId7">
              <w:r>
                <w:rPr>
                  <w:rFonts w:ascii="PT Astra Serif" w:hAnsi="PT Astra Serif"/>
                  <w:b w:val="false"/>
                  <w:i w:val="false"/>
                  <w:color w:val="0000FF"/>
                  <w:sz w:val="20"/>
                  <w:szCs w:val="20"/>
                  <w:u w:val="single"/>
                </w:rPr>
                <w:t>https://m.edsoo.ru/1c209e37</w:t>
              </w:r>
            </w:hyperlink>
          </w:p>
        </w:tc>
      </w:tr>
      <w:tr>
        <w:trPr>
          <w:trHeight w:val="144" w:hRule="atLeast"/>
        </w:trPr>
        <w:tc>
          <w:tcPr>
            <w:tcW w:w="316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2"/>
                <w:szCs w:val="22"/>
              </w:rPr>
            </w:pPr>
            <w:r>
              <w:rPr>
                <w:rFonts w:ascii="PT Astra Serif" w:hAnsi="PT Astra Serif"/>
                <w:b w:val="false"/>
                <w:i w:val="false"/>
                <w:color w:val="000000"/>
                <w:sz w:val="22"/>
                <w:szCs w:val="22"/>
              </w:rPr>
              <w:t>ОБЩЕЕ КОЛИЧЕСТВО ЧАСОВ ПО ПРОГРАММЕ</w:t>
            </w:r>
          </w:p>
        </w:tc>
        <w:tc>
          <w:tcPr>
            <w:tcW w:w="3631" w:type="dxa"/>
            <w:tcBorders>
              <w:top w:val="single" w:sz="6" w:space="0" w:color="000000"/>
              <w:left w:val="single" w:sz="6" w:space="0" w:color="000000"/>
              <w:bottom w:val="single" w:sz="6" w:space="0" w:color="000000"/>
            </w:tcBorders>
            <w:vAlign w:val="center"/>
          </w:tcPr>
          <w:p>
            <w:pPr>
              <w:pStyle w:val="Normal"/>
              <w:spacing w:lineRule="exact" w:line="276" w:before="0" w:after="0"/>
              <w:ind w:left="135" w:hanging="0"/>
              <w:jc w:val="center"/>
              <w:rPr>
                <w:rFonts w:ascii="PT Astra Serif" w:hAnsi="PT Astra Serif"/>
                <w:sz w:val="20"/>
                <w:szCs w:val="20"/>
              </w:rPr>
            </w:pPr>
            <w:r>
              <w:rPr>
                <w:rFonts w:ascii="PT Astra Serif" w:hAnsi="PT Astra Serif"/>
                <w:b w:val="false"/>
                <w:i w:val="false"/>
                <w:color w:val="000000"/>
                <w:sz w:val="20"/>
                <w:szCs w:val="20"/>
              </w:rPr>
              <w:t xml:space="preserve"> </w:t>
            </w:r>
            <w:r>
              <w:rPr>
                <w:rFonts w:ascii="PT Astra Serif" w:hAnsi="PT Astra Serif"/>
                <w:b w:val="false"/>
                <w:i w:val="false"/>
                <w:color w:val="000000"/>
                <w:sz w:val="20"/>
                <w:szCs w:val="20"/>
              </w:rPr>
              <w:t xml:space="preserve">68 </w:t>
            </w:r>
          </w:p>
          <w:p>
            <w:pPr>
              <w:pStyle w:val="Normal"/>
              <w:spacing w:lineRule="exact" w:line="276" w:before="0" w:after="0"/>
              <w:ind w:left="135" w:hanging="0"/>
              <w:jc w:val="center"/>
              <w:rPr>
                <w:rFonts w:ascii="PT Astra Serif" w:hAnsi="PT Astra Serif"/>
                <w:sz w:val="20"/>
                <w:szCs w:val="20"/>
              </w:rPr>
            </w:pPr>
            <w:r>
              <w:rPr>
                <w:rFonts w:ascii="PT Astra Serif" w:hAnsi="PT Astra Serif"/>
                <w:b w:val="false"/>
                <w:i w:val="false"/>
                <w:color w:val="000000"/>
                <w:sz w:val="20"/>
                <w:szCs w:val="20"/>
              </w:rPr>
              <w:t xml:space="preserve"> </w:t>
            </w:r>
          </w:p>
          <w:p>
            <w:pPr>
              <w:pStyle w:val="Normal"/>
              <w:spacing w:lineRule="exact" w:line="276" w:before="0" w:after="0"/>
              <w:ind w:left="135" w:hanging="0"/>
              <w:jc w:val="center"/>
              <w:rPr>
                <w:rFonts w:ascii="PT Astra Serif" w:hAnsi="PT Astra Serif"/>
                <w:sz w:val="20"/>
                <w:szCs w:val="20"/>
              </w:rPr>
            </w:pPr>
            <w:r>
              <w:rPr>
                <w:rFonts w:ascii="PT Astra Serif" w:hAnsi="PT Astra Serif"/>
                <w:b w:val="false"/>
                <w:i w:val="false"/>
                <w:color w:val="000000"/>
                <w:sz w:val="20"/>
                <w:szCs w:val="20"/>
              </w:rPr>
              <w:t xml:space="preserve"> </w:t>
            </w:r>
          </w:p>
        </w:tc>
        <w:tc>
          <w:tcPr>
            <w:tcW w:w="5849" w:type="dxa"/>
            <w:tcBorders>
              <w:top w:val="single" w:sz="6" w:space="0" w:color="000000"/>
              <w:left w:val="single" w:sz="6" w:space="0" w:color="000000"/>
              <w:bottom w:val="single" w:sz="6" w:space="0" w:color="000000"/>
            </w:tcBorders>
            <w:vAlign w:val="center"/>
          </w:tcPr>
          <w:p>
            <w:pPr>
              <w:pStyle w:val="Normal"/>
              <w:spacing w:lineRule="exact" w:line="276" w:before="0" w:after="0"/>
              <w:ind w:left="135" w:hanging="0"/>
              <w:jc w:val="center"/>
              <w:rPr>
                <w:rFonts w:ascii="PT Astra Serif" w:hAnsi="PT Astra Serif"/>
                <w:sz w:val="20"/>
                <w:szCs w:val="20"/>
              </w:rPr>
            </w:pPr>
            <w:r>
              <w:rPr>
                <w:rFonts w:ascii="PT Astra Serif" w:hAnsi="PT Astra Serif"/>
                <w:sz w:val="20"/>
                <w:szCs w:val="20"/>
              </w:rPr>
            </w:r>
          </w:p>
        </w:tc>
        <w:tc>
          <w:tcPr>
            <w:tcW w:w="26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rFonts w:ascii="PT Astra Serif" w:hAnsi="PT Astra Serif"/>
                <w:sz w:val="20"/>
                <w:szCs w:val="20"/>
              </w:rPr>
            </w:pPr>
            <w:r>
              <w:rPr>
                <w:rFonts w:ascii="PT Astra Serif" w:hAnsi="PT Astra Serif"/>
                <w:sz w:val="20"/>
                <w:szCs w:val="20"/>
              </w:rPr>
            </w:r>
          </w:p>
        </w:tc>
      </w:tr>
    </w:tbl>
    <w:p>
      <w:pPr>
        <w:sectPr>
          <w:type w:val="nextPage"/>
          <w:pgSz w:orient="landscape" w:w="16383" w:h="11906"/>
          <w:pgMar w:left="1440" w:right="1440" w:header="0" w:top="839" w:footer="0" w:bottom="686" w:gutter="0"/>
          <w:pgNumType w:fmt="decimal"/>
          <w:formProt w:val="false"/>
          <w:textDirection w:val="lrTb"/>
          <w:docGrid w:type="default" w:linePitch="100" w:charSpace="4096"/>
        </w:sectPr>
      </w:pPr>
    </w:p>
    <w:p>
      <w:pPr>
        <w:pStyle w:val="Normal"/>
        <w:spacing w:before="0" w:after="0"/>
        <w:ind w:left="120" w:hanging="0"/>
        <w:jc w:val="left"/>
        <w:rPr>
          <w:rFonts w:ascii="PT Astra Serif" w:hAnsi="PT Astra Serif"/>
          <w:sz w:val="28"/>
          <w:szCs w:val="28"/>
        </w:rPr>
      </w:pPr>
      <w:r>
        <w:rPr>
          <w:rFonts w:ascii="PT Astra Serif" w:hAnsi="PT Astra Serif"/>
          <w:b/>
          <w:i w:val="false"/>
          <w:color w:val="000000"/>
          <w:sz w:val="28"/>
          <w:szCs w:val="28"/>
        </w:rPr>
        <w:t xml:space="preserve"> </w:t>
      </w:r>
      <w:r>
        <w:rPr>
          <w:rFonts w:ascii="PT Astra Serif" w:hAnsi="PT Astra Serif"/>
          <w:b/>
          <w:i w:val="false"/>
          <w:color w:val="000000"/>
          <w:sz w:val="28"/>
          <w:szCs w:val="28"/>
        </w:rPr>
        <w:t xml:space="preserve">ПОУРОЧНОЕ ПЛАНИРОВАНИЕ </w:t>
      </w:r>
    </w:p>
    <w:tbl>
      <w:tblPr>
        <w:tblW w:w="10996" w:type="dxa"/>
        <w:jc w:val="left"/>
        <w:tblInd w:w="-828" w:type="dxa"/>
        <w:tblCellMar>
          <w:top w:w="50" w:type="dxa"/>
          <w:left w:w="100" w:type="dxa"/>
          <w:bottom w:w="0" w:type="dxa"/>
          <w:right w:w="108" w:type="dxa"/>
        </w:tblCellMar>
      </w:tblPr>
      <w:tblGrid>
        <w:gridCol w:w="512"/>
        <w:gridCol w:w="5783"/>
        <w:gridCol w:w="851"/>
        <w:gridCol w:w="785"/>
        <w:gridCol w:w="3065"/>
      </w:tblGrid>
      <w:tr>
        <w:trPr>
          <w:tblHeader w:val="true"/>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0" w:right="0" w:hanging="0"/>
              <w:jc w:val="center"/>
              <w:rPr>
                <w:rFonts w:ascii="PT Astra Serif" w:hAnsi="PT Astra Serif"/>
                <w:sz w:val="20"/>
                <w:szCs w:val="20"/>
              </w:rPr>
            </w:pPr>
            <w:r>
              <w:rPr>
                <w:rFonts w:ascii="PT Astra Serif" w:hAnsi="PT Astra Serif"/>
                <w:b/>
                <w:i w:val="false"/>
                <w:color w:val="000000"/>
                <w:sz w:val="20"/>
                <w:szCs w:val="20"/>
              </w:rPr>
              <w:t xml:space="preserve">№ </w:t>
            </w:r>
            <w:r>
              <w:rPr>
                <w:rFonts w:ascii="PT Astra Serif" w:hAnsi="PT Astra Serif"/>
                <w:b/>
                <w:i w:val="false"/>
                <w:color w:val="000000"/>
                <w:sz w:val="20"/>
                <w:szCs w:val="20"/>
              </w:rPr>
              <w:t xml:space="preserve">п/п </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PT Astra Serif" w:hAnsi="PT Astra Serif"/>
                <w:sz w:val="20"/>
                <w:szCs w:val="20"/>
              </w:rPr>
            </w:pPr>
            <w:r>
              <w:rPr>
                <w:rFonts w:ascii="PT Astra Serif" w:hAnsi="PT Astra Serif"/>
                <w:b/>
                <w:i w:val="false"/>
                <w:color w:val="000000"/>
                <w:sz w:val="20"/>
                <w:szCs w:val="20"/>
              </w:rPr>
              <w:t xml:space="preserve">Тема урока </w:t>
            </w:r>
          </w:p>
          <w:p>
            <w:pPr>
              <w:pStyle w:val="Normal"/>
              <w:spacing w:before="0" w:after="0"/>
              <w:ind w:left="135" w:hanging="0"/>
              <w:jc w:val="center"/>
              <w:rPr>
                <w:rFonts w:ascii="PT Astra Serif" w:hAnsi="PT Astra Serif"/>
                <w:sz w:val="20"/>
                <w:szCs w:val="20"/>
              </w:rPr>
            </w:pPr>
            <w:r>
              <w:rPr>
                <w:rFonts w:ascii="PT Astra Serif" w:hAnsi="PT Astra Serif"/>
                <w:sz w:val="20"/>
                <w:szCs w:val="20"/>
              </w:rPr>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center"/>
              <w:rPr>
                <w:rFonts w:ascii="PT Astra Serif" w:hAnsi="PT Astra Serif"/>
                <w:sz w:val="20"/>
                <w:szCs w:val="20"/>
              </w:rPr>
            </w:pPr>
            <w:r>
              <w:rPr>
                <w:rFonts w:ascii="PT Astra Serif" w:hAnsi="PT Astra Serif"/>
                <w:b/>
                <w:i w:val="false"/>
                <w:color w:val="000000"/>
                <w:sz w:val="20"/>
                <w:szCs w:val="20"/>
              </w:rPr>
              <w:t>Кол-во часов</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center"/>
              <w:rPr>
                <w:sz w:val="20"/>
                <w:szCs w:val="20"/>
              </w:rPr>
            </w:pPr>
            <w:r>
              <w:rPr>
                <w:rFonts w:ascii="PT Astra Serif" w:hAnsi="PT Astra Serif"/>
                <w:b/>
                <w:i w:val="false"/>
                <w:color w:val="000000"/>
                <w:sz w:val="20"/>
                <w:szCs w:val="20"/>
              </w:rPr>
              <w:t xml:space="preserve">Дата  </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center"/>
              <w:rPr>
                <w:sz w:val="20"/>
                <w:szCs w:val="20"/>
              </w:rPr>
            </w:pPr>
            <w:r>
              <w:rPr>
                <w:rFonts w:ascii="PT Astra Serif" w:hAnsi="PT Astra Serif"/>
                <w:b/>
                <w:i w:val="false"/>
                <w:color w:val="000000"/>
                <w:sz w:val="20"/>
                <w:szCs w:val="20"/>
              </w:rPr>
              <w:t xml:space="preserve">Электронные цифровые образовательные ресурсы </w:t>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rFonts w:ascii="PT Astra Serif" w:hAnsi="PT Astra Serif"/>
                <w:sz w:val="28"/>
                <w:szCs w:val="28"/>
              </w:rPr>
            </w:pPr>
            <w:r>
              <w:rPr>
                <w:rFonts w:ascii="PT Astra Serif" w:hAnsi="PT Astra Serif"/>
                <w:sz w:val="28"/>
                <w:szCs w:val="28"/>
              </w:rPr>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PT Astra Serif" w:hAnsi="PT Astra Serif"/>
                <w:b/>
                <w:b/>
                <w:bCs/>
                <w:sz w:val="24"/>
                <w:szCs w:val="24"/>
              </w:rPr>
            </w:pPr>
            <w:r>
              <w:rPr>
                <w:rFonts w:ascii="PT Astra Serif" w:hAnsi="PT Astra Serif"/>
                <w:b/>
                <w:bCs/>
                <w:sz w:val="24"/>
                <w:szCs w:val="24"/>
              </w:rPr>
              <w:t>1 полугодие</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b/>
                <w:b/>
                <w:bCs/>
                <w:sz w:val="28"/>
                <w:szCs w:val="28"/>
              </w:rPr>
            </w:pPr>
            <w:r>
              <w:rPr>
                <w:rFonts w:ascii="PT Astra Serif" w:hAnsi="PT Astra Serif"/>
                <w:b/>
                <w:bCs/>
                <w:sz w:val="28"/>
                <w:szCs w:val="28"/>
              </w:rPr>
              <w:t>31</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sz w:val="24"/>
                <w:szCs w:val="24"/>
              </w:rPr>
            </w:pPr>
            <w:r>
              <w:rPr>
                <w:rFonts w:ascii="PT Astra Serif" w:hAnsi="PT Astra Serif"/>
                <w:sz w:val="24"/>
                <w:szCs w:val="24"/>
              </w:rPr>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sz w:val="24"/>
                <w:szCs w:val="24"/>
              </w:rPr>
            </w:pPr>
            <w:r>
              <w:rPr>
                <w:sz w:val="24"/>
                <w:szCs w:val="24"/>
              </w:rPr>
            </w:r>
          </w:p>
        </w:tc>
      </w:tr>
      <w:tr>
        <w:trPr>
          <w:trHeight w:val="144" w:hRule="atLeast"/>
        </w:trPr>
        <w:tc>
          <w:tcPr>
            <w:tcW w:w="512" w:type="dxa"/>
            <w:tcBorders>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1</w:t>
            </w:r>
          </w:p>
        </w:tc>
        <w:tc>
          <w:tcPr>
            <w:tcW w:w="5783" w:type="dxa"/>
            <w:tcBorders>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851" w:type="dxa"/>
            <w:tcBorders>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tc>
        <w:tc>
          <w:tcPr>
            <w:tcW w:w="785" w:type="dxa"/>
            <w:tcBorders>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sz w:val="24"/>
                <w:szCs w:val="24"/>
              </w:rPr>
            </w:pPr>
            <w:r>
              <w:rPr>
                <w:rFonts w:ascii="PT Astra Serif" w:hAnsi="PT Astra Serif"/>
                <w:sz w:val="24"/>
                <w:szCs w:val="24"/>
              </w:rPr>
              <w:t>3.09</w:t>
            </w:r>
          </w:p>
        </w:tc>
        <w:tc>
          <w:tcPr>
            <w:tcW w:w="3065" w:type="dxa"/>
            <w:tcBorders>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rPr>
              <w:t xml:space="preserve">Библиотека ЦОК </w:t>
            </w:r>
            <w:hyperlink r:id="rId8">
              <w:r>
                <w:rPr>
                  <w:rFonts w:ascii="PT Astra Serif" w:hAnsi="PT Astra Serif"/>
                  <w:b w:val="false"/>
                  <w:i w:val="false"/>
                  <w:color w:val="0000FF"/>
                  <w:sz w:val="24"/>
                  <w:szCs w:val="24"/>
                  <w:u w:val="single"/>
                </w:rPr>
                <w:t>https://m.edsoo.ru/aecc77cd</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2</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Понятия: пересекающиеся плоскости, пересекающиеся прямая и плоскость</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sz w:val="24"/>
                <w:szCs w:val="24"/>
              </w:rPr>
            </w:pPr>
            <w:r>
              <w:rPr>
                <w:rFonts w:ascii="PT Astra Serif" w:hAnsi="PT Astra Serif"/>
                <w:sz w:val="24"/>
                <w:szCs w:val="24"/>
              </w:rPr>
              <w:t>5.09</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rPr>
              <w:t xml:space="preserve">Библиотека ЦОК </w:t>
            </w:r>
            <w:hyperlink r:id="rId9">
              <w:r>
                <w:rPr>
                  <w:rFonts w:ascii="PT Astra Serif" w:hAnsi="PT Astra Serif"/>
                  <w:b w:val="false"/>
                  <w:i w:val="false"/>
                  <w:color w:val="0000FF"/>
                  <w:sz w:val="24"/>
                  <w:szCs w:val="24"/>
                  <w:u w:val="single"/>
                </w:rPr>
                <w:t>https://m.edsoo.ru/2d8a9c99</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3</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Понятия: пересекающиеся плоскости, пересекающиеся прямая и плоскость</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10.09</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rPr>
              <w:t xml:space="preserve">Библиотека ЦОК </w:t>
            </w:r>
            <w:hyperlink r:id="rId10">
              <w:r>
                <w:rPr>
                  <w:rFonts w:ascii="PT Astra Serif" w:hAnsi="PT Astra Serif"/>
                  <w:b w:val="false"/>
                  <w:i w:val="false"/>
                  <w:color w:val="0000FF"/>
                  <w:sz w:val="24"/>
                  <w:szCs w:val="24"/>
                  <w:u w:val="single"/>
                </w:rPr>
                <w:t>https://m.edsoo.ru/db685e73</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4</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Знакомство с многогранниками, изображение многогранников на рисунках, на проекционных чертежах</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12.09</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rPr>
              <w:t xml:space="preserve">Библиотека ЦОК </w:t>
            </w:r>
            <w:hyperlink r:id="rId11">
              <w:r>
                <w:rPr>
                  <w:rFonts w:ascii="PT Astra Serif" w:hAnsi="PT Astra Serif"/>
                  <w:b w:val="false"/>
                  <w:i w:val="false"/>
                  <w:color w:val="0000FF"/>
                  <w:sz w:val="24"/>
                  <w:szCs w:val="24"/>
                  <w:u w:val="single"/>
                </w:rPr>
                <w:t>https://m.edsoo.ru/a63959ed</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5</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eastAsia="" w:cs=""/>
                <w:b w:val="false"/>
                <w:b w:val="false"/>
                <w:i w:val="false"/>
                <w:i w:val="false"/>
                <w:color w:val="000000"/>
                <w:kern w:val="0"/>
                <w:sz w:val="24"/>
                <w:szCs w:val="24"/>
                <w:lang w:val="en-US" w:eastAsia="en-US" w:bidi="ar-SA"/>
              </w:rPr>
            </w:pPr>
            <w:r>
              <w:rPr>
                <w:rFonts w:eastAsia="" w:cs="" w:ascii="PT Astra Serif" w:hAnsi="PT Astra Serif"/>
                <w:b w:val="false"/>
                <w:i w:val="false"/>
                <w:color w:val="000000"/>
                <w:kern w:val="0"/>
                <w:sz w:val="24"/>
                <w:szCs w:val="24"/>
                <w:lang w:val="en-US" w:eastAsia="en-US" w:bidi="ar-SA"/>
              </w:rPr>
              <w:t>Диагностическая контрольная работа № 1</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17.09</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val="false"/>
                <w:b w:val="false"/>
                <w:i w:val="false"/>
                <w:i w:val="false"/>
                <w:color w:val="0000FF"/>
                <w:sz w:val="24"/>
                <w:szCs w:val="24"/>
                <w:u w:val="single"/>
              </w:rPr>
            </w:pPr>
            <w:r>
              <w:rPr>
                <w:rFonts w:ascii="PT Astra Serif" w:hAnsi="PT Astra Serif"/>
                <w:b w:val="false"/>
                <w:i w:val="false"/>
                <w:color w:val="0000FF"/>
                <w:sz w:val="24"/>
                <w:szCs w:val="24"/>
                <w:u w:val="single"/>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6</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Начальные сведения о кубе и пирамиде, их развёртки и модели. Сечения многогранников</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19.09</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rPr>
              <w:t xml:space="preserve">Библиотека ЦОК </w:t>
            </w:r>
            <w:r>
              <w:rPr>
                <w:rFonts w:ascii="PT Astra Serif" w:hAnsi="PT Astra Serif"/>
                <w:b w:val="false"/>
                <w:i w:val="false"/>
                <w:color w:val="0000FF"/>
                <w:sz w:val="24"/>
                <w:szCs w:val="24"/>
                <w:u w:val="single"/>
              </w:rPr>
              <w:t>https://m.edsoo.ru/b30dff38</w:t>
            </w:r>
          </w:p>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hyperlink r:id="rId12">
              <w:r>
                <w:rPr>
                  <w:rFonts w:ascii="PT Astra Serif" w:hAnsi="PT Astra Serif"/>
                  <w:b w:val="false"/>
                  <w:i w:val="false"/>
                  <w:color w:val="0000FF"/>
                  <w:sz w:val="24"/>
                  <w:szCs w:val="24"/>
                  <w:u w:val="single"/>
                </w:rPr>
                <w:t>https://m.edsoo.ru/3d8ffd32</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7</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Понятие об аксиоматическом построении стереометрии: аксиомы стереометрии и следствия из них (п. 2)</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24.09</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rPr>
              <w:t xml:space="preserve">Библиотека ЦОК </w:t>
            </w:r>
            <w:hyperlink r:id="rId13">
              <w:r>
                <w:rPr>
                  <w:rFonts w:ascii="PT Astra Serif" w:hAnsi="PT Astra Serif"/>
                  <w:b w:val="false"/>
                  <w:i w:val="false"/>
                  <w:color w:val="0000FF"/>
                  <w:sz w:val="24"/>
                  <w:szCs w:val="24"/>
                  <w:u w:val="single"/>
                </w:rPr>
                <w:t>https://m.edsoo.ru/0cc5c4fe</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8</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Понятие об аксиоматическом построении стереометрии: аксиомы стереометрии и следствия из них (п. 2)</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26.09</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rPr>
              <w:t xml:space="preserve">Библиотека ЦОК </w:t>
            </w:r>
            <w:hyperlink r:id="rId14">
              <w:r>
                <w:rPr>
                  <w:rFonts w:ascii="PT Astra Serif" w:hAnsi="PT Astra Serif"/>
                  <w:b w:val="false"/>
                  <w:i w:val="false"/>
                  <w:color w:val="0000FF"/>
                  <w:sz w:val="24"/>
                  <w:szCs w:val="24"/>
                  <w:u w:val="single"/>
                </w:rPr>
                <w:t>https://m.edsoo.ru/239c8cb4</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9</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Понятие об аксиоматическом построении стереометрии: аксиомы стереометрии и следствия из них (п. 3)</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sz w:val="24"/>
                <w:szCs w:val="24"/>
              </w:rPr>
            </w:pPr>
            <w:r>
              <w:rPr>
                <w:rFonts w:ascii="PT Astra Serif" w:hAnsi="PT Astra Serif"/>
                <w:sz w:val="24"/>
                <w:szCs w:val="24"/>
              </w:rPr>
              <w:t>1.10</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rPr>
              <w:t xml:space="preserve">Библиотека ЦОК </w:t>
            </w:r>
            <w:hyperlink r:id="rId15">
              <w:r>
                <w:rPr>
                  <w:rFonts w:ascii="PT Astra Serif" w:hAnsi="PT Astra Serif"/>
                  <w:b w:val="false"/>
                  <w:i w:val="false"/>
                  <w:color w:val="0000FF"/>
                  <w:sz w:val="24"/>
                  <w:szCs w:val="24"/>
                  <w:u w:val="single"/>
                </w:rPr>
                <w:t>https://m.edsoo.ru/65c6b106</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10</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Понятие об аксиоматическом построении стереометрии: аксиомы стереометрии и следствия из них (п. 3)</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sz w:val="24"/>
                <w:szCs w:val="24"/>
              </w:rPr>
            </w:pPr>
            <w:r>
              <w:rPr>
                <w:rFonts w:ascii="PT Astra Serif" w:hAnsi="PT Astra Serif"/>
                <w:sz w:val="24"/>
                <w:szCs w:val="24"/>
              </w:rPr>
              <w:t>3.10</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rPr>
              <w:t xml:space="preserve">Библиотека ЦОК </w:t>
            </w:r>
            <w:hyperlink r:id="rId16">
              <w:r>
                <w:rPr>
                  <w:rFonts w:ascii="PT Astra Serif" w:hAnsi="PT Astra Serif"/>
                  <w:b w:val="false"/>
                  <w:i w:val="false"/>
                  <w:color w:val="0000FF"/>
                  <w:sz w:val="24"/>
                  <w:szCs w:val="24"/>
                  <w:u w:val="single"/>
                </w:rPr>
                <w:t>https://m.edsoo.ru/258fc245</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11</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Взаимное расположение прямых в пространстве: пересекающиеся, параллельные и скрещивающиеся прямые (п. 4, п. 7)</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sz w:val="24"/>
                <w:szCs w:val="24"/>
              </w:rPr>
            </w:pPr>
            <w:r>
              <w:rPr>
                <w:rFonts w:ascii="PT Astra Serif" w:hAnsi="PT Astra Serif"/>
                <w:sz w:val="24"/>
                <w:szCs w:val="24"/>
              </w:rPr>
              <w:t>8.10</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rPr>
              <w:t xml:space="preserve">Библиотека ЦОК </w:t>
            </w:r>
            <w:hyperlink r:id="rId17">
              <w:r>
                <w:rPr>
                  <w:rFonts w:ascii="PT Astra Serif" w:hAnsi="PT Astra Serif"/>
                  <w:b w:val="false"/>
                  <w:i w:val="false"/>
                  <w:color w:val="0000FF"/>
                  <w:sz w:val="24"/>
                  <w:szCs w:val="24"/>
                  <w:u w:val="single"/>
                </w:rPr>
                <w:t>https://m.edsoo.ru/1a2520f6</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12</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Параллельность прямых и плоскостей в пространстве: параллельные прямые в пространстве; параллельность трёх прямых  (п. 5)</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10.10</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rPr>
              <w:t xml:space="preserve">Библиотека ЦОК </w:t>
            </w:r>
            <w:hyperlink r:id="rId18">
              <w:r>
                <w:rPr>
                  <w:rFonts w:ascii="PT Astra Serif" w:hAnsi="PT Astra Serif"/>
                  <w:b w:val="false"/>
                  <w:i w:val="false"/>
                  <w:color w:val="0000FF"/>
                  <w:sz w:val="24"/>
                  <w:szCs w:val="24"/>
                  <w:u w:val="single"/>
                </w:rPr>
                <w:t>https://m.edsoo.ru/93ad36b3</w:t>
              </w:r>
            </w:hyperlink>
          </w:p>
        </w:tc>
      </w:tr>
      <w:tr>
        <w:trPr>
          <w:trHeight w:val="1101"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13</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Параллельность прямых и плоскостей в пространстве: Параллельность прямой и плоскости (п. 6)</w:t>
            </w:r>
          </w:p>
          <w:p>
            <w:pPr>
              <w:pStyle w:val="Normal"/>
              <w:spacing w:before="0" w:after="0"/>
              <w:ind w:left="135" w:hanging="0"/>
              <w:jc w:val="left"/>
              <w:rPr>
                <w:rFonts w:ascii="PT Astra Serif" w:hAnsi="PT Astra Serif"/>
                <w:sz w:val="24"/>
                <w:szCs w:val="24"/>
              </w:rPr>
            </w:pPr>
            <w:r>
              <w:rPr>
                <w:rFonts w:ascii="PT Astra Serif" w:hAnsi="PT Astra Serif"/>
                <w:sz w:val="24"/>
                <w:szCs w:val="24"/>
              </w:rPr>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15.10</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rPr>
              <w:t xml:space="preserve">Библиотека ЦОК </w:t>
            </w:r>
            <w:hyperlink r:id="rId19">
              <w:r>
                <w:rPr>
                  <w:rFonts w:ascii="PT Astra Serif" w:hAnsi="PT Astra Serif"/>
                  <w:b w:val="false"/>
                  <w:i w:val="false"/>
                  <w:color w:val="0000FF"/>
                  <w:sz w:val="24"/>
                  <w:szCs w:val="24"/>
                  <w:u w:val="single"/>
                </w:rPr>
                <w:t>https://m.edsoo.ru/ee1d19b9</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14</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Углы с сонаправленными сторонами (п. 8)</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tabs>
                <w:tab w:val="clear" w:pos="720"/>
                <w:tab w:val="left" w:pos="38" w:leader="none"/>
              </w:tabs>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17.10</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rPr>
              <w:t xml:space="preserve">Библиотека ЦОК </w:t>
            </w:r>
            <w:hyperlink r:id="rId20">
              <w:r>
                <w:rPr>
                  <w:rFonts w:ascii="PT Astra Serif" w:hAnsi="PT Astra Serif"/>
                  <w:b w:val="false"/>
                  <w:i w:val="false"/>
                  <w:color w:val="0000FF"/>
                  <w:sz w:val="24"/>
                  <w:szCs w:val="24"/>
                  <w:u w:val="single"/>
                </w:rPr>
                <w:t>https://m.edsoo.ru/9f4071b9</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15</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Угол между прямыми в пространстве (п. 9)</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22.10</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rPr>
              <w:t xml:space="preserve">Библиотека ЦОК </w:t>
            </w:r>
            <w:hyperlink r:id="rId21">
              <w:r>
                <w:rPr>
                  <w:rFonts w:ascii="PT Astra Serif" w:hAnsi="PT Astra Serif"/>
                  <w:b w:val="false"/>
                  <w:i w:val="false"/>
                  <w:color w:val="0000FF"/>
                  <w:sz w:val="24"/>
                  <w:szCs w:val="24"/>
                  <w:u w:val="single"/>
                </w:rPr>
                <w:t>https://m.edsoo.ru/fe733862</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16</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Угол между прямыми в пространстве (п. 9)</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24.10</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rPr>
              <w:t xml:space="preserve">Библиотека ЦОК </w:t>
            </w:r>
            <w:hyperlink r:id="rId22">
              <w:r>
                <w:rPr>
                  <w:rFonts w:ascii="PT Astra Serif" w:hAnsi="PT Astra Serif"/>
                  <w:b w:val="false"/>
                  <w:i w:val="false"/>
                  <w:color w:val="0000FF"/>
                  <w:sz w:val="24"/>
                  <w:szCs w:val="24"/>
                  <w:u w:val="single"/>
                </w:rPr>
                <w:t>https://m.edsoo.ru/2935a9a0</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17</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Параллельность плоскостей: параллельные плоскости (п. 10)</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sz w:val="24"/>
                <w:szCs w:val="24"/>
              </w:rPr>
            </w:pPr>
            <w:r>
              <w:rPr>
                <w:rFonts w:ascii="PT Astra Serif" w:hAnsi="PT Astra Serif"/>
                <w:sz w:val="24"/>
                <w:szCs w:val="24"/>
              </w:rPr>
              <w:t>7.11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rPr>
              <w:t xml:space="preserve">Библиотека ЦОК </w:t>
            </w:r>
            <w:hyperlink r:id="rId23">
              <w:r>
                <w:rPr>
                  <w:rFonts w:ascii="PT Astra Serif" w:hAnsi="PT Astra Serif"/>
                  <w:b w:val="false"/>
                  <w:i w:val="false"/>
                  <w:color w:val="0000FF"/>
                  <w:sz w:val="24"/>
                  <w:szCs w:val="24"/>
                  <w:u w:val="single"/>
                </w:rPr>
                <w:t>https://m.edsoo.ru/2e18f255</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18</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Свойства параллельных плоскостей (п. 11)</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12.11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rPr>
              <w:t xml:space="preserve">Библиотека ЦОК </w:t>
            </w:r>
            <w:hyperlink r:id="rId24">
              <w:r>
                <w:rPr>
                  <w:rFonts w:ascii="PT Astra Serif" w:hAnsi="PT Astra Serif"/>
                  <w:b w:val="false"/>
                  <w:i w:val="false"/>
                  <w:color w:val="0000FF"/>
                  <w:sz w:val="24"/>
                  <w:szCs w:val="24"/>
                  <w:u w:val="single"/>
                </w:rPr>
                <w:t>https://m.edsoo.ru/e504d656</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19</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 xml:space="preserve">Простейшие пространственные фигуры на плоскости: тетраэдр, куб, параллелепипед  </w:t>
            </w:r>
          </w:p>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(п. 12, п. 13)</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14.11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rPr>
              <w:t xml:space="preserve">Библиотека ЦОК </w:t>
            </w:r>
            <w:hyperlink r:id="rId25">
              <w:r>
                <w:rPr>
                  <w:rFonts w:ascii="PT Astra Serif" w:hAnsi="PT Astra Serif"/>
                  <w:b w:val="false"/>
                  <w:i w:val="false"/>
                  <w:color w:val="0000FF"/>
                  <w:sz w:val="24"/>
                  <w:szCs w:val="24"/>
                  <w:u w:val="single"/>
                </w:rPr>
                <w:t>https://m.edsoo.ru/4a28dc02</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20</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Построение сечений (п. 14)</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19.11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rPr>
              <w:t xml:space="preserve">Библиотека ЦОК </w:t>
            </w:r>
            <w:hyperlink r:id="rId26">
              <w:r>
                <w:rPr>
                  <w:rFonts w:ascii="PT Astra Serif" w:hAnsi="PT Astra Serif"/>
                  <w:b w:val="false"/>
                  <w:i w:val="false"/>
                  <w:color w:val="0000FF"/>
                  <w:sz w:val="24"/>
                  <w:szCs w:val="24"/>
                  <w:u w:val="single"/>
                </w:rPr>
                <w:t>https://m.edsoo.ru/1d434d0f</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21</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Построение сечений (п. 14)</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21.11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rPr>
              <w:t xml:space="preserve">Библиотека ЦОК </w:t>
            </w:r>
            <w:hyperlink r:id="rId27">
              <w:r>
                <w:rPr>
                  <w:rFonts w:ascii="PT Astra Serif" w:hAnsi="PT Astra Serif"/>
                  <w:b w:val="false"/>
                  <w:i w:val="false"/>
                  <w:color w:val="0000FF"/>
                  <w:sz w:val="24"/>
                  <w:szCs w:val="24"/>
                  <w:u w:val="single"/>
                </w:rPr>
                <w:t>https://m.edsoo.ru/ec26fe5d</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22</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Контрольная работа № 2 по теме "Прямые и плоскости в пространстве. Параллельность прямых и плоскостей"</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26.11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rPr>
              <w:t xml:space="preserve">Библиотека ЦОК </w:t>
            </w:r>
            <w:hyperlink r:id="rId28">
              <w:r>
                <w:rPr>
                  <w:rFonts w:ascii="PT Astra Serif" w:hAnsi="PT Astra Serif"/>
                  <w:b w:val="false"/>
                  <w:i w:val="false"/>
                  <w:color w:val="0000FF"/>
                  <w:sz w:val="24"/>
                  <w:szCs w:val="24"/>
                  <w:u w:val="single"/>
                </w:rPr>
                <w:t>https://m.edsoo.ru/9a0a9e56</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23</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Перпендикулярность прямой и плоскости: перпендикулярные прямые в пространстве  (п. 15)</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28.11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rPr>
              <w:t xml:space="preserve">Библиотека ЦОК </w:t>
            </w:r>
            <w:hyperlink r:id="rId29">
              <w:r>
                <w:rPr>
                  <w:rFonts w:ascii="PT Astra Serif" w:hAnsi="PT Astra Serif"/>
                  <w:b w:val="false"/>
                  <w:i w:val="false"/>
                  <w:color w:val="0000FF"/>
                  <w:sz w:val="24"/>
                  <w:szCs w:val="24"/>
                  <w:u w:val="single"/>
                </w:rPr>
                <w:t>https://m.edsoo.ru/b19f6a5d</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24</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Прямые параллельные и перпендикулярные к плоскости (п. 16)</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3.12</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rPr>
              <w:t xml:space="preserve">Библиотека ЦОК </w:t>
            </w:r>
            <w:hyperlink r:id="rId30">
              <w:r>
                <w:rPr>
                  <w:rFonts w:ascii="PT Astra Serif" w:hAnsi="PT Astra Serif"/>
                  <w:b w:val="false"/>
                  <w:i w:val="false"/>
                  <w:color w:val="0000FF"/>
                  <w:sz w:val="24"/>
                  <w:szCs w:val="24"/>
                  <w:u w:val="single"/>
                </w:rPr>
                <w:t>https://m.edsoo.ru/0ac11c95</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25</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Прямые параллельные и перпендикулярные к плоскости (п. 16)</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sz w:val="24"/>
                <w:szCs w:val="24"/>
              </w:rPr>
            </w:pPr>
            <w:r>
              <w:rPr>
                <w:rFonts w:ascii="PT Astra Serif" w:hAnsi="PT Astra Serif"/>
                <w:sz w:val="24"/>
                <w:szCs w:val="24"/>
              </w:rPr>
              <w:t>5.12</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rPr>
              <w:t xml:space="preserve">Библиотека ЦОК </w:t>
            </w:r>
            <w:hyperlink r:id="rId31">
              <w:r>
                <w:rPr>
                  <w:rFonts w:ascii="PT Astra Serif" w:hAnsi="PT Astra Serif"/>
                  <w:b w:val="false"/>
                  <w:i w:val="false"/>
                  <w:color w:val="0000FF"/>
                  <w:sz w:val="24"/>
                  <w:szCs w:val="24"/>
                  <w:u w:val="single"/>
                </w:rPr>
                <w:t>https://m.edsoo.ru/ba545966</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26</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Признак перпендикулярности прямой и плоскости (п. 17)</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10.12</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rPr>
              <w:t xml:space="preserve">Библиотека ЦОК </w:t>
            </w:r>
            <w:hyperlink r:id="rId32">
              <w:r>
                <w:rPr>
                  <w:rFonts w:ascii="PT Astra Serif" w:hAnsi="PT Astra Serif"/>
                  <w:b w:val="false"/>
                  <w:i w:val="false"/>
                  <w:color w:val="0000FF"/>
                  <w:sz w:val="24"/>
                  <w:szCs w:val="24"/>
                  <w:u w:val="single"/>
                </w:rPr>
                <w:t>https://m.edsoo.ru/f85bfc46</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27</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Признак перпендикулярности прямой и плоскости (п. 17)</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12.12</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rPr>
              <w:t xml:space="preserve">Библиотека ЦОК </w:t>
            </w:r>
            <w:hyperlink r:id="rId33">
              <w:r>
                <w:rPr>
                  <w:rFonts w:ascii="PT Astra Serif" w:hAnsi="PT Astra Serif"/>
                  <w:b w:val="false"/>
                  <w:i w:val="false"/>
                  <w:color w:val="0000FF"/>
                  <w:sz w:val="24"/>
                  <w:szCs w:val="24"/>
                  <w:u w:val="single"/>
                </w:rPr>
                <w:t>https://m.edsoo.ru/79165d15</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28</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 xml:space="preserve">Теорема о прямой перпендикулярной плоскости </w:t>
            </w:r>
          </w:p>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(п. 18)</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17.12</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rPr>
              <w:t xml:space="preserve">Библиотека ЦОК </w:t>
            </w:r>
            <w:hyperlink r:id="rId34">
              <w:r>
                <w:rPr>
                  <w:rFonts w:ascii="PT Astra Serif" w:hAnsi="PT Astra Serif"/>
                  <w:b w:val="false"/>
                  <w:i w:val="false"/>
                  <w:color w:val="0000FF"/>
                  <w:sz w:val="24"/>
                  <w:szCs w:val="24"/>
                  <w:u w:val="single"/>
                </w:rPr>
                <w:t>https://m.edsoo.ru/635c5087</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29</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 xml:space="preserve">Теорема о прямой перпендикулярной плоскости </w:t>
            </w:r>
          </w:p>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(п. 18)</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19.12</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rPr>
              <w:t xml:space="preserve">Библиотека ЦОК </w:t>
            </w:r>
            <w:hyperlink r:id="rId35">
              <w:r>
                <w:rPr>
                  <w:rFonts w:ascii="PT Astra Serif" w:hAnsi="PT Astra Serif"/>
                  <w:b w:val="false"/>
                  <w:i w:val="false"/>
                  <w:color w:val="0000FF"/>
                  <w:sz w:val="24"/>
                  <w:szCs w:val="24"/>
                  <w:u w:val="single"/>
                </w:rPr>
                <w:t>https://m.edsoo.ru/bd3745f8</w:t>
              </w:r>
            </w:hyperlink>
            <w:hyperlink r:id="rId36">
              <w:r>
                <w:rPr>
                  <w:rFonts w:ascii="PT Astra Serif" w:hAnsi="PT Astra Serif"/>
                  <w:b w:val="false"/>
                  <w:i w:val="false"/>
                  <w:color w:val="0000FF"/>
                  <w:sz w:val="24"/>
                  <w:szCs w:val="24"/>
                  <w:u w:val="single"/>
                </w:rPr>
                <w:t>https://m.edsoo.ru/7d18834b</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30</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Промежуточная аттестационная контрольная работа № 3 (тест)</w:t>
            </w:r>
          </w:p>
          <w:p>
            <w:pPr>
              <w:pStyle w:val="Normal"/>
              <w:spacing w:before="0" w:after="0"/>
              <w:ind w:left="135" w:hanging="0"/>
              <w:jc w:val="left"/>
              <w:rPr>
                <w:rFonts w:ascii="PT Astra Serif" w:hAnsi="PT Astra Serif"/>
                <w:sz w:val="24"/>
                <w:szCs w:val="24"/>
              </w:rPr>
            </w:pPr>
            <w:r>
              <w:rPr>
                <w:rFonts w:ascii="PT Astra Serif" w:hAnsi="PT Astra Serif"/>
                <w:sz w:val="24"/>
                <w:szCs w:val="24"/>
              </w:rPr>
            </w:r>
          </w:p>
          <w:p>
            <w:pPr>
              <w:pStyle w:val="Normal"/>
              <w:spacing w:before="0" w:after="0"/>
              <w:ind w:left="135" w:hanging="0"/>
              <w:jc w:val="left"/>
              <w:rPr>
                <w:rFonts w:ascii="PT Astra Serif" w:hAnsi="PT Astra Serif"/>
                <w:sz w:val="24"/>
                <w:szCs w:val="24"/>
              </w:rPr>
            </w:pPr>
            <w:r>
              <w:rPr>
                <w:rFonts w:ascii="PT Astra Serif" w:hAnsi="PT Astra Serif"/>
                <w:sz w:val="24"/>
                <w:szCs w:val="24"/>
              </w:rPr>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24.12</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val="false"/>
                <w:b w:val="false"/>
                <w:i w:val="false"/>
                <w:i w:val="false"/>
                <w:color w:val="000000"/>
                <w:sz w:val="24"/>
                <w:szCs w:val="24"/>
              </w:rPr>
            </w:pPr>
            <w:r>
              <w:rPr>
                <w:rFonts w:ascii="PT Astra Serif" w:hAnsi="PT Astra Serif"/>
                <w:b w:val="false"/>
                <w:i w:val="false"/>
                <w:color w:val="000000"/>
                <w:sz w:val="24"/>
                <w:szCs w:val="24"/>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31</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Перпендикуляр и наклонные: расстояние от точки до плоскости, расстояние от прямой до плоскости (п. 19)</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26.12</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rPr>
              <w:t xml:space="preserve">Библиотека ЦОК </w:t>
            </w:r>
            <w:hyperlink r:id="rId37">
              <w:r>
                <w:rPr>
                  <w:rFonts w:ascii="PT Astra Serif" w:hAnsi="PT Astra Serif"/>
                  <w:b w:val="false"/>
                  <w:i w:val="false"/>
                  <w:color w:val="0000FF"/>
                  <w:sz w:val="24"/>
                  <w:szCs w:val="24"/>
                  <w:u w:val="single"/>
                </w:rPr>
                <w:t>https://m.edsoo.ru/33c477d3</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sz w:val="24"/>
                <w:szCs w:val="24"/>
              </w:rPr>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rFonts w:ascii="PT Astra Serif" w:hAnsi="PT Astra Serif"/>
                <w:b/>
                <w:b/>
                <w:bCs/>
                <w:sz w:val="24"/>
                <w:szCs w:val="24"/>
              </w:rPr>
            </w:pPr>
            <w:r>
              <w:rPr>
                <w:rFonts w:ascii="PT Astra Serif" w:hAnsi="PT Astra Serif"/>
                <w:b/>
                <w:bCs/>
                <w:sz w:val="24"/>
                <w:szCs w:val="24"/>
              </w:rPr>
              <w:t>2 полугодие</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b/>
                <w:b/>
                <w:bCs/>
                <w:sz w:val="28"/>
                <w:szCs w:val="28"/>
              </w:rPr>
            </w:pPr>
            <w:r>
              <w:rPr>
                <w:rFonts w:ascii="PT Astra Serif" w:hAnsi="PT Astra Serif"/>
                <w:b/>
                <w:bCs/>
                <w:sz w:val="28"/>
                <w:szCs w:val="28"/>
              </w:rPr>
              <w:t>34</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i w:val="false"/>
                <w:color w:val="000000"/>
                <w:sz w:val="28"/>
                <w:szCs w:val="28"/>
              </w:rPr>
            </w:r>
          </w:p>
        </w:tc>
      </w:tr>
      <w:tr>
        <w:trPr>
          <w:trHeight w:val="144" w:hRule="atLeast"/>
        </w:trPr>
        <w:tc>
          <w:tcPr>
            <w:tcW w:w="512" w:type="dxa"/>
            <w:tcBorders>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32</w:t>
            </w:r>
          </w:p>
        </w:tc>
        <w:tc>
          <w:tcPr>
            <w:tcW w:w="5783" w:type="dxa"/>
            <w:tcBorders>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Перпендикуляр и наклонные: расстояние от точки до плоскости, расстояние от прямой до плоскости (п. 19)</w:t>
            </w:r>
          </w:p>
        </w:tc>
        <w:tc>
          <w:tcPr>
            <w:tcW w:w="851" w:type="dxa"/>
            <w:tcBorders>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tc>
        <w:tc>
          <w:tcPr>
            <w:tcW w:w="785" w:type="dxa"/>
            <w:tcBorders>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14.11</w:t>
            </w:r>
          </w:p>
        </w:tc>
        <w:tc>
          <w:tcPr>
            <w:tcW w:w="3065" w:type="dxa"/>
            <w:tcBorders>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rPr>
              <w:t xml:space="preserve">Библиотека ЦОК </w:t>
            </w:r>
            <w:hyperlink r:id="rId38">
              <w:r>
                <w:rPr>
                  <w:rFonts w:ascii="PT Astra Serif" w:hAnsi="PT Astra Serif"/>
                  <w:b w:val="false"/>
                  <w:i w:val="false"/>
                  <w:color w:val="0000FF"/>
                  <w:sz w:val="24"/>
                  <w:szCs w:val="24"/>
                  <w:u w:val="single"/>
                </w:rPr>
                <w:t>https://m.edsoo.ru/66fefadd</w:t>
              </w:r>
            </w:hyperlink>
          </w:p>
        </w:tc>
      </w:tr>
      <w:tr>
        <w:trPr>
          <w:trHeight w:val="144" w:hRule="atLeast"/>
        </w:trPr>
        <w:tc>
          <w:tcPr>
            <w:tcW w:w="512" w:type="dxa"/>
            <w:tcBorders>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33</w:t>
            </w:r>
          </w:p>
        </w:tc>
        <w:tc>
          <w:tcPr>
            <w:tcW w:w="5783" w:type="dxa"/>
            <w:tcBorders>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Перпендикуляр и наклонные: расстояние от точки до плоскости, расстояние от прямой до плоскости (п. 19)</w:t>
            </w:r>
          </w:p>
        </w:tc>
        <w:tc>
          <w:tcPr>
            <w:tcW w:w="851" w:type="dxa"/>
            <w:tcBorders>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tc>
        <w:tc>
          <w:tcPr>
            <w:tcW w:w="785" w:type="dxa"/>
            <w:tcBorders>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16.01</w:t>
            </w:r>
          </w:p>
        </w:tc>
        <w:tc>
          <w:tcPr>
            <w:tcW w:w="3065" w:type="dxa"/>
            <w:tcBorders>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rPr>
              <w:t xml:space="preserve">Библиотека ЦОК </w:t>
            </w:r>
            <w:hyperlink r:id="rId39">
              <w:r>
                <w:rPr>
                  <w:rFonts w:ascii="PT Astra Serif" w:hAnsi="PT Astra Serif"/>
                  <w:b w:val="false"/>
                  <w:i w:val="false"/>
                  <w:color w:val="0000FF"/>
                  <w:sz w:val="24"/>
                  <w:szCs w:val="24"/>
                  <w:u w:val="single"/>
                </w:rPr>
                <w:t>https://m.edsoo.ru/a5b7b8e3</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34</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Перпендикуляр и наклонные: расстояние от точки до плоскости, расстояние от прямой до плоскости (п. 19)</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21.01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rPr>
              <w:t xml:space="preserve">Библиотека ЦОК </w:t>
            </w:r>
            <w:hyperlink r:id="rId40">
              <w:r>
                <w:rPr>
                  <w:rFonts w:ascii="PT Astra Serif" w:hAnsi="PT Astra Serif"/>
                  <w:b w:val="false"/>
                  <w:i w:val="false"/>
                  <w:color w:val="0000FF"/>
                  <w:sz w:val="24"/>
                  <w:szCs w:val="24"/>
                  <w:u w:val="single"/>
                </w:rPr>
                <w:t>https://m.edsoo.ru/dbee22bc</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35</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Углы в пространстве: угол между прямой и плоскостью (п. 21)</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23.01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rPr>
              <w:t xml:space="preserve">Библиотека ЦОК </w:t>
            </w:r>
            <w:hyperlink r:id="rId41">
              <w:r>
                <w:rPr>
                  <w:rFonts w:ascii="PT Astra Serif" w:hAnsi="PT Astra Serif"/>
                  <w:b w:val="false"/>
                  <w:i w:val="false"/>
                  <w:color w:val="0000FF"/>
                  <w:sz w:val="24"/>
                  <w:szCs w:val="24"/>
                  <w:u w:val="single"/>
                </w:rPr>
                <w:t>https://m.edsoo.ru/6b61b2b4</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36</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Двугранный угол, линейный угол двугранного угла (п. 22)</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28.01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rPr>
              <w:t xml:space="preserve">Библиотека ЦОК </w:t>
            </w:r>
            <w:hyperlink r:id="rId42">
              <w:r>
                <w:rPr>
                  <w:rFonts w:ascii="PT Astra Serif" w:hAnsi="PT Astra Serif"/>
                  <w:b w:val="false"/>
                  <w:i w:val="false"/>
                  <w:color w:val="0000FF"/>
                  <w:sz w:val="24"/>
                  <w:szCs w:val="24"/>
                  <w:u w:val="single"/>
                </w:rPr>
                <w:t>https://m.edsoo.ru/5fa0b3ce</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37</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Двугранный угол, линейный угол двугранного угла (п. 22)</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30.01</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rPr>
              <w:t xml:space="preserve">Библиотека ЦОК </w:t>
            </w:r>
            <w:hyperlink r:id="rId43">
              <w:r>
                <w:rPr>
                  <w:rFonts w:ascii="PT Astra Serif" w:hAnsi="PT Astra Serif"/>
                  <w:b w:val="false"/>
                  <w:i w:val="false"/>
                  <w:color w:val="0000FF"/>
                  <w:sz w:val="24"/>
                  <w:szCs w:val="24"/>
                  <w:u w:val="single"/>
                </w:rPr>
                <w:t>https://m.edsoo.ru/c7c777ed</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38</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Перпендикулярность плоскостей: признак перпендикулярности двух плоскостей (п. 23)</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4.02</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rPr>
              <w:t xml:space="preserve">Библиотека ЦОК </w:t>
            </w:r>
            <w:hyperlink r:id="rId44">
              <w:r>
                <w:rPr>
                  <w:rFonts w:ascii="PT Astra Serif" w:hAnsi="PT Astra Serif"/>
                  <w:b w:val="false"/>
                  <w:i w:val="false"/>
                  <w:color w:val="0000FF"/>
                  <w:sz w:val="24"/>
                  <w:szCs w:val="24"/>
                  <w:u w:val="single"/>
                </w:rPr>
                <w:t>https://m.edsoo.ru/ec3e2da3</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39</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Перпендикулярность плоскостей: признак перпендикулярности двух плоскостей (п. 23)</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sz w:val="24"/>
                <w:szCs w:val="24"/>
              </w:rPr>
            </w:pPr>
            <w:r>
              <w:rPr>
                <w:rFonts w:ascii="PT Astra Serif" w:hAnsi="PT Astra Serif"/>
                <w:sz w:val="24"/>
                <w:szCs w:val="24"/>
              </w:rPr>
              <w:t>6.02</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rPr>
              <w:t xml:space="preserve">Библиотека ЦОК </w:t>
            </w:r>
            <w:hyperlink r:id="rId45">
              <w:r>
                <w:rPr>
                  <w:rFonts w:ascii="PT Astra Serif" w:hAnsi="PT Astra Serif"/>
                  <w:b w:val="false"/>
                  <w:i w:val="false"/>
                  <w:color w:val="0000FF"/>
                  <w:sz w:val="24"/>
                  <w:szCs w:val="24"/>
                  <w:u w:val="single"/>
                </w:rPr>
                <w:t>https://m.edsoo.ru/ed9e2a8e</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40</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Перпендикулярность плоскостей: признак перпендикулярности двух плоскостей (п. 23)</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right="0" w:hanging="0"/>
              <w:jc w:val="left"/>
              <w:rPr>
                <w:rFonts w:ascii="PT Astra Serif" w:hAnsi="PT Astra Serif"/>
                <w:sz w:val="24"/>
                <w:szCs w:val="24"/>
              </w:rPr>
            </w:pPr>
            <w:r>
              <w:rPr>
                <w:rFonts w:ascii="PT Astra Serif" w:hAnsi="PT Astra Serif"/>
                <w:sz w:val="24"/>
                <w:szCs w:val="24"/>
              </w:rPr>
              <w:t>11.02</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rPr>
              <w:t xml:space="preserve">Библиотека ЦОК </w:t>
            </w:r>
            <w:hyperlink r:id="rId46">
              <w:r>
                <w:rPr>
                  <w:rFonts w:ascii="PT Astra Serif" w:hAnsi="PT Astra Serif"/>
                  <w:b w:val="false"/>
                  <w:i w:val="false"/>
                  <w:color w:val="0000FF"/>
                  <w:sz w:val="24"/>
                  <w:szCs w:val="24"/>
                  <w:u w:val="single"/>
                </w:rPr>
                <w:t>https://m.edsoo.ru/ba75dc57</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41</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Теорема о трёх перпендикулярах (п. 20)</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13.02</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rPr>
              <w:t xml:space="preserve">Библиотека ЦОК </w:t>
            </w:r>
            <w:hyperlink r:id="rId47">
              <w:r>
                <w:rPr>
                  <w:rFonts w:ascii="PT Astra Serif" w:hAnsi="PT Astra Serif"/>
                  <w:b w:val="false"/>
                  <w:i w:val="false"/>
                  <w:color w:val="0000FF"/>
                  <w:sz w:val="24"/>
                  <w:szCs w:val="24"/>
                  <w:u w:val="single"/>
                </w:rPr>
                <w:t>https://m.edsoo.ru/e4972cdc</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42</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Теорема о трёх перпендикулярах (п. 20)</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18.02</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rPr>
              <w:t xml:space="preserve">Библиотека ЦОК </w:t>
            </w:r>
            <w:hyperlink r:id="rId48">
              <w:r>
                <w:rPr>
                  <w:rFonts w:ascii="PT Astra Serif" w:hAnsi="PT Astra Serif"/>
                  <w:b w:val="false"/>
                  <w:i w:val="false"/>
                  <w:color w:val="0000FF"/>
                  <w:sz w:val="24"/>
                  <w:szCs w:val="24"/>
                  <w:u w:val="single"/>
                </w:rPr>
                <w:t>https://m.edsoo.ru/52188a7d</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43</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Теорема о трёх перпендикулярах (п. 20)</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20.02</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rPr>
              <w:t xml:space="preserve">Библиотека ЦОК </w:t>
            </w:r>
            <w:hyperlink r:id="rId49">
              <w:r>
                <w:rPr>
                  <w:rFonts w:ascii="PT Astra Serif" w:hAnsi="PT Astra Serif"/>
                  <w:b w:val="false"/>
                  <w:i w:val="false"/>
                  <w:color w:val="0000FF"/>
                  <w:sz w:val="24"/>
                  <w:szCs w:val="24"/>
                  <w:u w:val="single"/>
                </w:rPr>
                <w:t>https://m.edsoo.ru/9f246736</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44</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Контрольная работа № 4 по темам "Перпендикулярность прямых и плоскостей" и "Углы между прямыми и плоскостями"</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25.02</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rPr>
              <w:t xml:space="preserve">Библиотека ЦОК </w:t>
            </w:r>
            <w:hyperlink r:id="rId50">
              <w:r>
                <w:rPr>
                  <w:rFonts w:ascii="PT Astra Serif" w:hAnsi="PT Astra Serif"/>
                  <w:b w:val="false"/>
                  <w:i w:val="false"/>
                  <w:color w:val="0000FF"/>
                  <w:sz w:val="24"/>
                  <w:szCs w:val="24"/>
                  <w:u w:val="single"/>
                </w:rPr>
                <w:t>https://m.edsoo.ru/5b971ef3</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45</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Понятие многогранника, основные элементы многогранника, выпуклые и невыпуклые многогранники; развёртка многогранника  (п. 27)</w:t>
            </w:r>
          </w:p>
          <w:p>
            <w:pPr>
              <w:pStyle w:val="Normal"/>
              <w:spacing w:before="0" w:after="0"/>
              <w:ind w:left="135" w:hanging="0"/>
              <w:jc w:val="left"/>
              <w:rPr>
                <w:rFonts w:ascii="PT Astra Serif" w:hAnsi="PT Astra Serif"/>
                <w:sz w:val="24"/>
                <w:szCs w:val="24"/>
              </w:rPr>
            </w:pPr>
            <w:r>
              <w:rPr>
                <w:rFonts w:ascii="PT Astra Serif" w:hAnsi="PT Astra Serif"/>
                <w:sz w:val="24"/>
                <w:szCs w:val="24"/>
              </w:rPr>
            </w:r>
          </w:p>
          <w:p>
            <w:pPr>
              <w:pStyle w:val="Normal"/>
              <w:spacing w:before="0" w:after="0"/>
              <w:ind w:left="135" w:hanging="0"/>
              <w:jc w:val="left"/>
              <w:rPr>
                <w:rFonts w:ascii="PT Astra Serif" w:hAnsi="PT Astra Serif"/>
                <w:sz w:val="24"/>
                <w:szCs w:val="24"/>
              </w:rPr>
            </w:pPr>
            <w:r>
              <w:rPr>
                <w:rFonts w:ascii="PT Astra Serif" w:hAnsi="PT Astra Serif"/>
                <w:sz w:val="24"/>
                <w:szCs w:val="24"/>
              </w:rPr>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27.02</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rPr>
              <w:t xml:space="preserve">Библиотека ЦОК </w:t>
            </w:r>
            <w:hyperlink r:id="rId51">
              <w:r>
                <w:rPr>
                  <w:rFonts w:ascii="PT Astra Serif" w:hAnsi="PT Astra Serif"/>
                  <w:b w:val="false"/>
                  <w:i w:val="false"/>
                  <w:color w:val="0000FF"/>
                  <w:sz w:val="24"/>
                  <w:szCs w:val="24"/>
                  <w:u w:val="single"/>
                </w:rPr>
                <w:t>https://m.edsoo.ru/2d24e873</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46</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Призма: n-угольная призма; грани и основания призмы; прямая и наклонная призмы; боковая и полная поверхность призмы (п. 30)</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4.03</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rPr>
              <w:t xml:space="preserve">Библиотека ЦОК </w:t>
            </w:r>
            <w:hyperlink r:id="rId52">
              <w:r>
                <w:rPr>
                  <w:rFonts w:ascii="PT Astra Serif" w:hAnsi="PT Astra Serif"/>
                  <w:b w:val="false"/>
                  <w:i w:val="false"/>
                  <w:color w:val="0000FF"/>
                  <w:sz w:val="24"/>
                  <w:szCs w:val="24"/>
                  <w:u w:val="single"/>
                </w:rPr>
                <w:t>https://m.edsoo.ru/b4ad63ad</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47</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Параллелепипед, прямоугольный параллелепипед и его свойства (п. 30)</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sz w:val="24"/>
                <w:szCs w:val="24"/>
              </w:rPr>
            </w:pPr>
            <w:r>
              <w:rPr>
                <w:rFonts w:ascii="PT Astra Serif" w:hAnsi="PT Astra Serif"/>
                <w:sz w:val="24"/>
                <w:szCs w:val="24"/>
              </w:rPr>
              <w:t>6.03</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rPr>
              <w:t xml:space="preserve">Библиотека ЦОК </w:t>
            </w:r>
            <w:hyperlink r:id="rId53">
              <w:r>
                <w:rPr>
                  <w:rFonts w:ascii="PT Astra Serif" w:hAnsi="PT Astra Serif"/>
                  <w:b w:val="false"/>
                  <w:i w:val="false"/>
                  <w:color w:val="0000FF"/>
                  <w:sz w:val="24"/>
                  <w:szCs w:val="24"/>
                  <w:u w:val="single"/>
                </w:rPr>
                <w:t>https://m.edsoo.ru/8a7be683</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48</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Пирамида: n-угольная пирамида, грани и основание пирамиды; боковая и полная поверхность пирамиды; правильная и усечённая пирамида (п. 32, п. 33, п. 34)</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11.03</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rPr>
              <w:t xml:space="preserve">Библиотека ЦОК </w:t>
            </w:r>
            <w:hyperlink r:id="rId54">
              <w:r>
                <w:rPr>
                  <w:rFonts w:ascii="PT Astra Serif" w:hAnsi="PT Astra Serif"/>
                  <w:b w:val="false"/>
                  <w:i w:val="false"/>
                  <w:color w:val="0000FF"/>
                  <w:sz w:val="24"/>
                  <w:szCs w:val="24"/>
                  <w:u w:val="single"/>
                </w:rPr>
                <w:t>https://m.edsoo.ru/fb1cd0a5</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49</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 35, 36)</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13.03</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rPr>
              <w:t xml:space="preserve">Библиотека ЦОК </w:t>
            </w:r>
            <w:hyperlink r:id="rId55">
              <w:r>
                <w:rPr>
                  <w:rFonts w:ascii="PT Astra Serif" w:hAnsi="PT Astra Serif"/>
                  <w:b w:val="false"/>
                  <w:i w:val="false"/>
                  <w:color w:val="0000FF"/>
                  <w:sz w:val="24"/>
                  <w:szCs w:val="24"/>
                  <w:u w:val="single"/>
                </w:rPr>
                <w:t>https://m.edsoo.ru/074c8865</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50</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Представление о правильных многогранниках: октаэдр, додекаэдр и икосаэдр (п. 35, 36)</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18.03</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rPr>
              <w:t xml:space="preserve">Библиотека ЦОК </w:t>
            </w:r>
            <w:hyperlink r:id="rId56">
              <w:r>
                <w:rPr>
                  <w:rFonts w:ascii="PT Astra Serif" w:hAnsi="PT Astra Serif"/>
                  <w:b w:val="false"/>
                  <w:i w:val="false"/>
                  <w:color w:val="0000FF"/>
                  <w:sz w:val="24"/>
                  <w:szCs w:val="24"/>
                  <w:u w:val="single"/>
                </w:rPr>
                <w:t>https://m.edsoo.ru/a0fdd5bf</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51</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 (п. 35, п. 36, п. 37)</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20.03</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rPr>
              <w:t xml:space="preserve">Библиотека ЦОК </w:t>
            </w:r>
            <w:hyperlink r:id="rId57">
              <w:r>
                <w:rPr>
                  <w:rFonts w:ascii="PT Astra Serif" w:hAnsi="PT Astra Serif"/>
                  <w:b w:val="false"/>
                  <w:i w:val="false"/>
                  <w:color w:val="0000FF"/>
                  <w:sz w:val="24"/>
                  <w:szCs w:val="24"/>
                  <w:u w:val="single"/>
                </w:rPr>
                <w:t>https://m.edsoo.ru/b9e777d9</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52535455</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Вычисление элементов многогранников: рёбра, диагонали, углы</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4</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1.04</w:t>
            </w:r>
          </w:p>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3.04</w:t>
            </w:r>
          </w:p>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8.04</w:t>
            </w:r>
          </w:p>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10.04</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rPr>
              <w:t xml:space="preserve">Библиотека ЦОК </w:t>
            </w:r>
            <w:hyperlink r:id="rId58">
              <w:r>
                <w:rPr>
                  <w:rFonts w:ascii="PT Astra Serif" w:hAnsi="PT Astra Serif"/>
                  <w:b w:val="false"/>
                  <w:i w:val="false"/>
                  <w:color w:val="0000FF"/>
                  <w:sz w:val="24"/>
                  <w:szCs w:val="24"/>
                  <w:u w:val="single"/>
                </w:rPr>
                <w:t>https://m.edsoo.ru/6cdbecef</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56575859</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Площадь боковой поверхности и полной поверхности прямой призмы, площадь оснований, теорема о боковой поверхности прямой призмы</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4</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15.04</w:t>
            </w:r>
          </w:p>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17.04</w:t>
            </w:r>
          </w:p>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22.04</w:t>
            </w:r>
          </w:p>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24.04</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rPr>
              <w:t xml:space="preserve">Библиотека ЦОК </w:t>
            </w:r>
            <w:hyperlink r:id="rId59">
              <w:r>
                <w:rPr>
                  <w:rFonts w:ascii="PT Astra Serif" w:hAnsi="PT Astra Serif"/>
                  <w:b w:val="false"/>
                  <w:i w:val="false"/>
                  <w:color w:val="0000FF"/>
                  <w:sz w:val="24"/>
                  <w:szCs w:val="24"/>
                  <w:u w:val="single"/>
                </w:rPr>
                <w:t>https://m.edsoo.ru/37d84157</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606162</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Площадь боковой поверхности и поверхности правильной пирамиды, теорема о площади боковой поверхности усечённой пирамиды</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3</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29.04</w:t>
            </w:r>
          </w:p>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6.05</w:t>
            </w:r>
          </w:p>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13.05</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rPr>
              <w:t xml:space="preserve">Библиотека ЦОК </w:t>
            </w:r>
            <w:hyperlink r:id="rId60">
              <w:r>
                <w:rPr>
                  <w:rFonts w:ascii="PT Astra Serif" w:hAnsi="PT Astra Serif"/>
                  <w:b w:val="false"/>
                  <w:i w:val="false"/>
                  <w:color w:val="0000FF"/>
                  <w:sz w:val="24"/>
                  <w:szCs w:val="24"/>
                  <w:u w:val="single"/>
                </w:rPr>
                <w:t>https://m.edsoo.ru/5603e30b</w:t>
              </w:r>
            </w:hyperlink>
            <w:hyperlink r:id="rId61">
              <w:r>
                <w:rPr>
                  <w:rFonts w:ascii="PT Astra Serif" w:hAnsi="PT Astra Serif"/>
                  <w:b w:val="false"/>
                  <w:i w:val="false"/>
                  <w:color w:val="0000FF"/>
                  <w:sz w:val="24"/>
                  <w:szCs w:val="24"/>
                  <w:u w:val="single"/>
                </w:rPr>
                <w:t>https://m.edsoo.ru/a95f5c04</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63</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Итоговая аттестационная контрольная  работа № 5</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15.05</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rPr>
              <w:t xml:space="preserve">Библиотека ЦОК </w:t>
            </w:r>
            <w:hyperlink r:id="rId62">
              <w:r>
                <w:rPr>
                  <w:rFonts w:ascii="PT Astra Serif" w:hAnsi="PT Astra Serif"/>
                  <w:b w:val="false"/>
                  <w:i w:val="false"/>
                  <w:color w:val="0000FF"/>
                  <w:sz w:val="24"/>
                  <w:szCs w:val="24"/>
                  <w:u w:val="single"/>
                </w:rPr>
                <w:t>https://m.edsoo.ru/b9146bc0</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64</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20.05</w:t>
            </w:r>
          </w:p>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u w:val="single"/>
              </w:rPr>
              <w:t xml:space="preserve">Библиотека ЦОК </w:t>
            </w:r>
            <w:hyperlink r:id="rId63">
              <w:r>
                <w:rPr>
                  <w:rFonts w:ascii="PT Astra Serif" w:hAnsi="PT Astra Serif"/>
                  <w:b w:val="false"/>
                  <w:i w:val="false"/>
                  <w:color w:val="0000FF"/>
                  <w:sz w:val="24"/>
                  <w:szCs w:val="24"/>
                  <w:u w:val="single"/>
                </w:rPr>
                <w:t>https://m.edsoo.ru/f7792ba9</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PT Astra Serif" w:hAnsi="PT Astra Serif"/>
                <w:b w:val="false"/>
                <w:i w:val="false"/>
                <w:color w:val="000000"/>
                <w:sz w:val="24"/>
                <w:szCs w:val="24"/>
              </w:rPr>
              <w:t>65</w:t>
            </w:r>
          </w:p>
        </w:tc>
        <w:tc>
          <w:tcPr>
            <w:tcW w:w="57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PT Astra Serif" w:hAnsi="PT Astra Serif"/>
                <w:sz w:val="24"/>
                <w:szCs w:val="24"/>
              </w:rPr>
            </w:pPr>
            <w:r>
              <w:rPr>
                <w:rFonts w:ascii="PT Astra Serif" w:hAnsi="PT Astra Serif"/>
                <w:b w:val="false"/>
                <w:i w:val="false"/>
                <w:color w:val="000000"/>
                <w:sz w:val="24"/>
                <w:szCs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85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 xml:space="preserve">1 </w:t>
            </w:r>
          </w:p>
          <w:p>
            <w:pPr>
              <w:pStyle w:val="Normal"/>
              <w:spacing w:lineRule="exact" w:line="276" w:before="0" w:after="0"/>
              <w:ind w:left="135" w:hanging="0"/>
              <w:jc w:val="center"/>
              <w:rPr>
                <w:rFonts w:ascii="PT Astra Serif" w:hAnsi="PT Astra Serif"/>
                <w:sz w:val="28"/>
                <w:szCs w:val="28"/>
              </w:rPr>
            </w:pPr>
            <w:r>
              <w:rPr>
                <w:rFonts w:ascii="PT Astra Serif" w:hAnsi="PT Astra Serif"/>
                <w:b w:val="false"/>
                <w:i w:val="false"/>
                <w:color w:val="000000"/>
                <w:sz w:val="28"/>
                <w:szCs w:val="28"/>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57"/>
              <w:jc w:val="left"/>
              <w:rPr>
                <w:rFonts w:ascii="PT Astra Serif" w:hAnsi="PT Astra Serif"/>
                <w:sz w:val="24"/>
                <w:szCs w:val="24"/>
              </w:rPr>
            </w:pPr>
            <w:r>
              <w:rPr>
                <w:rFonts w:ascii="PT Astra Serif" w:hAnsi="PT Astra Serif"/>
                <w:sz w:val="24"/>
                <w:szCs w:val="24"/>
              </w:rPr>
              <w:t>22.05</w:t>
            </w:r>
          </w:p>
        </w:tc>
        <w:tc>
          <w:tcPr>
            <w:tcW w:w="306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bidi w:val="0"/>
              <w:spacing w:lineRule="auto" w:line="276" w:before="0" w:after="0"/>
              <w:ind w:left="57" w:right="0" w:hanging="0"/>
              <w:jc w:val="left"/>
              <w:rPr>
                <w:rFonts w:ascii="PT Astra Serif" w:hAnsi="PT Astra Serif"/>
                <w:b/>
                <w:b/>
                <w:i w:val="false"/>
                <w:i w:val="false"/>
                <w:color w:val="000000"/>
                <w:sz w:val="28"/>
                <w:szCs w:val="28"/>
              </w:rPr>
            </w:pPr>
            <w:r>
              <w:rPr>
                <w:rFonts w:ascii="PT Astra Serif" w:hAnsi="PT Astra Serif"/>
                <w:b w:val="false"/>
                <w:i w:val="false"/>
                <w:color w:val="000000"/>
                <w:sz w:val="24"/>
                <w:szCs w:val="24"/>
                <w:u w:val="single"/>
              </w:rPr>
              <w:t xml:space="preserve">Библиотека ЦОК </w:t>
            </w:r>
            <w:hyperlink r:id="rId64">
              <w:r>
                <w:rPr>
                  <w:rFonts w:ascii="PT Astra Serif" w:hAnsi="PT Astra Serif"/>
                  <w:b w:val="false"/>
                  <w:i w:val="false"/>
                  <w:color w:val="0000FF"/>
                  <w:sz w:val="24"/>
                  <w:szCs w:val="24"/>
                  <w:u w:val="single"/>
                </w:rPr>
                <w:t>https://m.edsoo.ru/56765e8b</w:t>
              </w:r>
            </w:hyperlink>
          </w:p>
        </w:tc>
      </w:tr>
    </w:tbl>
    <w:p>
      <w:pPr>
        <w:sectPr>
          <w:type w:val="nextPage"/>
          <w:pgSz w:w="11906" w:h="16384"/>
          <w:pgMar w:left="1440" w:right="543" w:header="0" w:top="808" w:footer="0" w:bottom="1433" w:gutter="0"/>
          <w:pgNumType w:fmt="decimal"/>
          <w:formProt w:val="false"/>
          <w:textDirection w:val="lrTb"/>
          <w:docGrid w:type="default" w:linePitch="100" w:charSpace="4096"/>
        </w:sectPr>
      </w:pPr>
    </w:p>
    <w:p>
      <w:pPr>
        <w:pStyle w:val="Normal"/>
        <w:spacing w:lineRule="auto" w:line="240" w:before="0" w:after="0"/>
        <w:ind w:left="120" w:hanging="0"/>
        <w:jc w:val="left"/>
        <w:rPr>
          <w:rFonts w:ascii="PT Astra Serif" w:hAnsi="PT Astra Serif"/>
          <w:sz w:val="28"/>
          <w:szCs w:val="28"/>
        </w:rPr>
      </w:pPr>
      <w:r>
        <w:rPr>
          <w:rFonts w:ascii="PT Astra Serif" w:hAnsi="PT Astra Serif"/>
          <w:b/>
          <w:i w:val="false"/>
          <w:color w:val="000000"/>
          <w:sz w:val="28"/>
          <w:szCs w:val="28"/>
        </w:rPr>
        <w:t xml:space="preserve"> </w:t>
      </w:r>
      <w:r>
        <w:rPr>
          <w:rFonts w:cs="Times New Roman" w:ascii="PT Astra Serif" w:hAnsi="PT Astra Serif"/>
          <w:b/>
          <w:i w:val="false"/>
          <w:color w:val="000000"/>
          <w:sz w:val="28"/>
          <w:szCs w:val="28"/>
          <w:lang w:val="ru-RU"/>
        </w:rPr>
        <w:t>Контрольные работы</w:t>
      </w:r>
    </w:p>
    <w:p>
      <w:pPr>
        <w:pStyle w:val="Normal"/>
        <w:spacing w:lineRule="auto" w:line="240" w:before="0" w:after="0"/>
        <w:ind w:left="120" w:hanging="0"/>
        <w:jc w:val="left"/>
        <w:rPr>
          <w:rFonts w:ascii="PT Astra Serif" w:hAnsi="PT Astra Serif"/>
          <w:sz w:val="28"/>
          <w:szCs w:val="28"/>
        </w:rPr>
      </w:pPr>
      <w:r>
        <w:rPr>
          <w:rFonts w:ascii="PT Astra Serif" w:hAnsi="PT Astra Serif"/>
          <w:sz w:val="28"/>
          <w:szCs w:val="28"/>
        </w:rPr>
      </w:r>
    </w:p>
    <w:p>
      <w:pPr>
        <w:pStyle w:val="Normal"/>
        <w:spacing w:lineRule="auto" w:line="240" w:before="0" w:after="0"/>
        <w:ind w:left="0" w:right="0" w:firstLine="567"/>
        <w:jc w:val="both"/>
        <w:rPr>
          <w:b w:val="false"/>
          <w:b w:val="false"/>
          <w:i w:val="false"/>
          <w:i w:val="false"/>
          <w:color w:val="000000"/>
        </w:rPr>
      </w:pPr>
      <w:r>
        <w:rPr>
          <w:rFonts w:eastAsia="" w:cs="" w:ascii="PT Astra Serif" w:hAnsi="PT Astra Serif"/>
          <w:b/>
          <w:color w:val="auto"/>
          <w:kern w:val="0"/>
          <w:sz w:val="26"/>
          <w:szCs w:val="26"/>
          <w:lang w:val="en-US" w:eastAsia="en-US" w:bidi="ar-SA"/>
        </w:rPr>
        <w:t>Диагностическая</w:t>
      </w:r>
      <w:r>
        <w:rPr>
          <w:rFonts w:ascii="PT Astra Serif" w:hAnsi="PT Astra Serif"/>
          <w:b/>
          <w:sz w:val="26"/>
          <w:szCs w:val="26"/>
        </w:rPr>
        <w:t xml:space="preserve"> контрольная  работа № 1.</w:t>
      </w:r>
    </w:p>
    <w:p>
      <w:pPr>
        <w:pStyle w:val="Style14"/>
        <w:widowControl/>
        <w:suppressAutoHyphens w:val="true"/>
        <w:bidi w:val="0"/>
        <w:spacing w:lineRule="auto" w:line="240" w:before="0" w:after="0"/>
        <w:ind w:left="0" w:right="0" w:firstLine="283"/>
        <w:jc w:val="both"/>
        <w:rPr>
          <w:rFonts w:ascii="PT Astra Serif" w:hAnsi="PT Astra Serif"/>
          <w:sz w:val="26"/>
          <w:szCs w:val="26"/>
        </w:rPr>
      </w:pPr>
      <w:r>
        <w:rPr>
          <w:rFonts w:ascii="PT Astra Serif" w:hAnsi="PT Astra Serif"/>
          <w:sz w:val="26"/>
          <w:szCs w:val="26"/>
        </w:rPr>
        <w:t xml:space="preserve">1. В равнобедренном треугольнике треугольнике </w:t>
      </w:r>
      <w:r>
        <w:rPr>
          <w:rFonts w:ascii="PT Astra Serif" w:hAnsi="PT Astra Serif"/>
          <w:sz w:val="26"/>
          <w:szCs w:val="26"/>
          <w:lang w:val="en-US"/>
        </w:rPr>
        <w:t>ABC</w:t>
      </w:r>
      <w:r>
        <w:rPr>
          <w:rFonts w:ascii="PT Astra Serif" w:hAnsi="PT Astra Serif"/>
          <w:sz w:val="26"/>
          <w:szCs w:val="26"/>
        </w:rPr>
        <w:t xml:space="preserve"> с основанием ВС  угол </w:t>
      </w:r>
      <w:r>
        <w:rPr>
          <w:rFonts w:ascii="PT Astra Serif" w:hAnsi="PT Astra Serif"/>
          <w:sz w:val="26"/>
          <w:szCs w:val="26"/>
          <w:lang w:val="en-US"/>
        </w:rPr>
        <w:t>BAC</w:t>
      </w:r>
      <w:r>
        <w:rPr>
          <w:rFonts w:ascii="PT Astra Serif" w:hAnsi="PT Astra Serif"/>
          <w:sz w:val="26"/>
          <w:szCs w:val="26"/>
        </w:rPr>
        <w:t xml:space="preserve"> равен 32 градусам, </w:t>
      </w:r>
      <w:r>
        <w:rPr>
          <w:rFonts w:ascii="PT Astra Serif" w:hAnsi="PT Astra Serif"/>
          <w:sz w:val="26"/>
          <w:szCs w:val="26"/>
          <w:lang w:val="en-US"/>
        </w:rPr>
        <w:t>AD</w:t>
      </w:r>
      <w:r>
        <w:rPr>
          <w:rFonts w:ascii="PT Astra Serif" w:hAnsi="PT Astra Serif"/>
          <w:sz w:val="26"/>
          <w:szCs w:val="26"/>
        </w:rPr>
        <w:t xml:space="preserve"> – биссектриса. Найдите величину угла </w:t>
      </w:r>
      <w:r>
        <w:rPr>
          <w:rFonts w:ascii="PT Astra Serif" w:hAnsi="PT Astra Serif"/>
          <w:sz w:val="26"/>
          <w:szCs w:val="26"/>
          <w:lang w:val="en-US"/>
        </w:rPr>
        <w:t>BAD и угла АВС</w:t>
      </w:r>
      <w:r>
        <w:rPr>
          <w:rFonts w:ascii="PT Astra Serif" w:hAnsi="PT Astra Serif"/>
          <w:sz w:val="26"/>
          <w:szCs w:val="26"/>
        </w:rPr>
        <w:t>.</w:t>
      </w:r>
    </w:p>
    <w:p>
      <w:pPr>
        <w:pStyle w:val="Style14"/>
        <w:widowControl/>
        <w:suppressAutoHyphens w:val="true"/>
        <w:bidi w:val="0"/>
        <w:spacing w:lineRule="auto" w:line="240" w:before="0" w:after="0"/>
        <w:ind w:left="0" w:right="0" w:firstLine="283"/>
        <w:jc w:val="both"/>
        <w:rPr>
          <w:rFonts w:ascii="PT Astra Serif" w:hAnsi="PT Astra Serif"/>
          <w:sz w:val="26"/>
          <w:szCs w:val="26"/>
        </w:rPr>
      </w:pPr>
      <w:r>
        <w:rPr>
          <w:rFonts w:ascii="PT Astra Serif" w:hAnsi="PT Astra Serif"/>
          <w:sz w:val="26"/>
          <w:szCs w:val="26"/>
        </w:rPr>
        <w:t>2. Периметр ромба равен 20, а один из углов равен 30 градусам. Найдите площадь ромба.</w:t>
      </w:r>
    </w:p>
    <w:p>
      <w:pPr>
        <w:pStyle w:val="Style14"/>
        <w:widowControl/>
        <w:suppressAutoHyphens w:val="true"/>
        <w:bidi w:val="0"/>
        <w:spacing w:lineRule="auto" w:line="240" w:before="0" w:after="0"/>
        <w:ind w:left="0" w:right="0" w:firstLine="283"/>
        <w:jc w:val="both"/>
        <w:rPr>
          <w:rFonts w:ascii="PT Astra Serif" w:hAnsi="PT Astra Serif"/>
          <w:sz w:val="26"/>
          <w:szCs w:val="26"/>
        </w:rPr>
      </w:pPr>
      <w:r>
        <w:rPr>
          <w:rFonts w:ascii="PT Astra Serif" w:hAnsi="PT Astra Serif"/>
          <w:sz w:val="26"/>
          <w:szCs w:val="26"/>
        </w:rPr>
        <w:t>3. Какие из следующих утверждений верны? Укажите их номера.</w:t>
      </w:r>
    </w:p>
    <w:p>
      <w:pPr>
        <w:pStyle w:val="Style14"/>
        <w:widowControl/>
        <w:suppressAutoHyphens w:val="true"/>
        <w:bidi w:val="0"/>
        <w:spacing w:lineRule="auto" w:line="240" w:before="0" w:after="0"/>
        <w:ind w:left="0" w:right="0" w:firstLine="283"/>
        <w:jc w:val="both"/>
        <w:rPr>
          <w:rFonts w:ascii="PT Astra Serif" w:hAnsi="PT Astra Serif"/>
          <w:sz w:val="26"/>
          <w:szCs w:val="26"/>
        </w:rPr>
      </w:pPr>
      <w:r>
        <w:rPr>
          <w:rFonts w:eastAsia="Times New Roman" w:cs="Times New Roman" w:ascii="PT Astra Serif" w:hAnsi="PT Astra Serif"/>
          <w:sz w:val="26"/>
          <w:szCs w:val="26"/>
        </w:rPr>
        <w:t xml:space="preserve">   </w:t>
      </w:r>
      <w:r>
        <w:rPr>
          <w:rFonts w:ascii="PT Astra Serif" w:hAnsi="PT Astra Serif"/>
          <w:sz w:val="26"/>
          <w:szCs w:val="26"/>
        </w:rPr>
        <w:t>1) В прямоугольном треугольнике гипотенуза равна сумме катетов.</w:t>
      </w:r>
    </w:p>
    <w:p>
      <w:pPr>
        <w:pStyle w:val="Style14"/>
        <w:widowControl/>
        <w:suppressAutoHyphens w:val="true"/>
        <w:bidi w:val="0"/>
        <w:spacing w:lineRule="auto" w:line="240" w:before="0" w:after="0"/>
        <w:ind w:left="0" w:right="0" w:firstLine="454"/>
        <w:jc w:val="both"/>
        <w:rPr>
          <w:rFonts w:ascii="PT Astra Serif" w:hAnsi="PT Astra Serif"/>
          <w:sz w:val="26"/>
          <w:szCs w:val="26"/>
        </w:rPr>
      </w:pPr>
      <w:r>
        <w:rPr>
          <w:rFonts w:ascii="PT Astra Serif" w:hAnsi="PT Astra Serif"/>
          <w:sz w:val="26"/>
          <w:szCs w:val="26"/>
        </w:rPr>
        <w:t xml:space="preserve">2) </w:t>
      </w:r>
      <w:r>
        <w:rPr>
          <w:rFonts w:ascii="PT Astra Serif" w:hAnsi="PT Astra Serif"/>
          <w:b w:val="false"/>
          <w:i w:val="false"/>
          <w:caps w:val="false"/>
          <w:smallCaps w:val="false"/>
          <w:color w:val="333333"/>
          <w:spacing w:val="0"/>
          <w:sz w:val="26"/>
          <w:szCs w:val="26"/>
        </w:rPr>
        <w:t>Если в параллелограмме диагонали равны и перпендикулярны, то этот параллелограмм является квадратом.</w:t>
      </w:r>
    </w:p>
    <w:p>
      <w:pPr>
        <w:pStyle w:val="Style14"/>
        <w:widowControl/>
        <w:suppressAutoHyphens w:val="true"/>
        <w:bidi w:val="0"/>
        <w:spacing w:lineRule="auto" w:line="240" w:before="0" w:after="0"/>
        <w:ind w:left="0" w:right="0" w:firstLine="283"/>
        <w:jc w:val="both"/>
        <w:rPr>
          <w:rFonts w:ascii="PT Astra Serif" w:hAnsi="PT Astra Serif"/>
          <w:sz w:val="26"/>
          <w:szCs w:val="26"/>
        </w:rPr>
      </w:pPr>
      <w:r>
        <w:rPr>
          <w:rFonts w:eastAsia="Times New Roman" w:cs="Times New Roman" w:ascii="PT Astra Serif" w:hAnsi="PT Astra Serif"/>
          <w:sz w:val="26"/>
          <w:szCs w:val="26"/>
        </w:rPr>
        <w:t xml:space="preserve"> </w:t>
      </w:r>
      <w:r>
        <w:rPr>
          <w:rFonts w:ascii="PT Astra Serif" w:hAnsi="PT Astra Serif"/>
          <w:sz w:val="26"/>
          <w:szCs w:val="26"/>
        </w:rPr>
        <w:t>3) Для точки, лежащей на окружности, расстояние до центра окружности равно радиусу.</w:t>
      </w:r>
    </w:p>
    <w:p>
      <w:pPr>
        <w:pStyle w:val="Style14"/>
        <w:widowControl/>
        <w:suppressAutoHyphens w:val="true"/>
        <w:bidi w:val="0"/>
        <w:spacing w:lineRule="auto" w:line="240" w:before="0" w:after="0"/>
        <w:ind w:left="0" w:right="0" w:firstLine="283"/>
        <w:jc w:val="both"/>
        <w:rPr>
          <w:rFonts w:ascii="PT Astra Serif" w:hAnsi="PT Astra Serif"/>
          <w:sz w:val="26"/>
          <w:szCs w:val="26"/>
        </w:rPr>
      </w:pPr>
      <w:r>
        <w:rPr>
          <w:rFonts w:eastAsia="Times New Roman" w:cs="Times New Roman" w:ascii="PT Astra Serif" w:hAnsi="PT Astra Serif"/>
          <w:sz w:val="26"/>
          <w:szCs w:val="26"/>
        </w:rPr>
        <w:t xml:space="preserve">   </w:t>
      </w:r>
      <w:r>
        <w:rPr>
          <w:rFonts w:ascii="PT Astra Serif" w:hAnsi="PT Astra Serif"/>
          <w:sz w:val="26"/>
          <w:szCs w:val="26"/>
        </w:rPr>
        <w:t>4) Любой прямоугольник можно вписать в окружность.</w:t>
      </w:r>
    </w:p>
    <w:p>
      <w:pPr>
        <w:pStyle w:val="Style14"/>
        <w:widowControl/>
        <w:suppressAutoHyphens w:val="true"/>
        <w:bidi w:val="0"/>
        <w:spacing w:lineRule="auto" w:line="240" w:before="0" w:after="0"/>
        <w:ind w:left="0" w:right="0" w:firstLine="283"/>
        <w:jc w:val="both"/>
        <w:rPr>
          <w:rFonts w:ascii="PT Astra Serif" w:hAnsi="PT Astra Serif"/>
          <w:sz w:val="26"/>
          <w:szCs w:val="26"/>
        </w:rPr>
      </w:pPr>
      <w:r>
        <w:rPr>
          <w:rFonts w:ascii="PT Astra Serif" w:hAnsi="PT Astra Serif"/>
          <w:sz w:val="26"/>
          <w:szCs w:val="26"/>
        </w:rPr>
        <w:t>4. Сторона равностороннего треугольника равна 10</w:t>
      </w:r>
      <w:r>
        <w:rPr/>
      </w:r>
      <m:oMath xmlns:m="http://schemas.openxmlformats.org/officeDocument/2006/math">
        <m:rad>
          <m:radPr>
            <m:degHide m:val="1"/>
          </m:radPr>
          <m:deg/>
          <m:e>
            <m:r>
              <w:rPr>
                <w:rFonts w:ascii="Cambria Math" w:hAnsi="Cambria Math"/>
              </w:rPr>
              <m:t xml:space="preserve">3</m:t>
            </m:r>
          </m:e>
        </m:rad>
      </m:oMath>
      <w:r>
        <w:rPr>
          <w:rFonts w:ascii="PT Astra Serif" w:hAnsi="PT Astra Serif"/>
          <w:sz w:val="26"/>
          <w:szCs w:val="26"/>
        </w:rPr>
        <w:t>. Найдите его медиану.</w:t>
      </w:r>
    </w:p>
    <w:p>
      <w:pPr>
        <w:pStyle w:val="Style14"/>
        <w:widowControl/>
        <w:suppressAutoHyphens w:val="true"/>
        <w:bidi w:val="0"/>
        <w:spacing w:lineRule="auto" w:line="240" w:before="0" w:after="0"/>
        <w:ind w:left="0" w:right="0" w:firstLine="283"/>
        <w:jc w:val="both"/>
        <w:rPr>
          <w:rFonts w:ascii="PT Astra Serif" w:hAnsi="PT Astra Serif"/>
          <w:b w:val="false"/>
          <w:b w:val="false"/>
          <w:bCs w:val="false"/>
          <w:sz w:val="26"/>
          <w:szCs w:val="26"/>
        </w:rPr>
      </w:pPr>
      <w:r>
        <w:rPr>
          <w:rFonts w:cs="Times New Roman" w:ascii="PT Astra Serif" w:hAnsi="PT Astra Serif"/>
          <w:b w:val="false"/>
          <w:bCs w:val="false"/>
          <w:i w:val="false"/>
          <w:color w:val="000000"/>
          <w:sz w:val="26"/>
          <w:szCs w:val="26"/>
          <w:lang w:val="ru-RU"/>
        </w:rPr>
        <w:t>5. Диагональ BD параллелограмма ABCD образует с его сторонами углы, равные 60 градусов и 55 градусов. Найдите меньший угол этого параллелограмма.</w:t>
      </w:r>
    </w:p>
    <w:p>
      <w:pPr>
        <w:pStyle w:val="Style14"/>
        <w:widowControl/>
        <w:suppressAutoHyphens w:val="true"/>
        <w:bidi w:val="0"/>
        <w:spacing w:lineRule="auto" w:line="240" w:before="0" w:after="0"/>
        <w:ind w:left="0" w:right="0" w:firstLine="283"/>
        <w:jc w:val="both"/>
        <w:rPr>
          <w:rFonts w:cs="Times New Roman"/>
          <w:i w:val="false"/>
          <w:i w:val="false"/>
          <w:color w:val="000000"/>
          <w:lang w:val="ru-RU"/>
        </w:rPr>
      </w:pPr>
      <w:r>
        <w:rPr>
          <w:rFonts w:cs="Times New Roman"/>
          <w:i w:val="false"/>
          <w:color w:val="000000"/>
          <w:lang w:val="ru-RU"/>
        </w:rPr>
      </w:r>
    </w:p>
    <w:p>
      <w:pPr>
        <w:pStyle w:val="Normal"/>
        <w:widowControl/>
        <w:suppressAutoHyphens w:val="true"/>
        <w:bidi w:val="0"/>
        <w:spacing w:lineRule="auto" w:line="240" w:before="0" w:after="0"/>
        <w:ind w:left="0" w:right="0" w:firstLine="567"/>
        <w:jc w:val="both"/>
        <w:rPr>
          <w:rFonts w:ascii="PT Astra Serif" w:hAnsi="PT Astra Serif"/>
          <w:b w:val="false"/>
          <w:b w:val="false"/>
          <w:bCs w:val="false"/>
          <w:sz w:val="26"/>
          <w:szCs w:val="26"/>
        </w:rPr>
      </w:pPr>
      <w:r>
        <w:rPr>
          <w:rFonts w:cs="Times New Roman" w:ascii="PT Astra Serif" w:hAnsi="PT Astra Serif"/>
          <w:b/>
          <w:bCs w:val="false"/>
          <w:i w:val="false"/>
          <w:color w:val="000000"/>
          <w:sz w:val="26"/>
          <w:szCs w:val="26"/>
          <w:lang w:val="ru-RU"/>
        </w:rPr>
        <w:t xml:space="preserve">Контрольная  работа № 2 </w:t>
      </w:r>
      <w:r>
        <w:rPr>
          <w:rFonts w:cs="Times New Roman" w:ascii="PT Astra Serif" w:hAnsi="PT Astra Serif"/>
          <w:b/>
          <w:bCs/>
          <w:i w:val="false"/>
          <w:color w:val="000000"/>
          <w:sz w:val="26"/>
          <w:szCs w:val="26"/>
          <w:lang w:val="ru-RU"/>
        </w:rPr>
        <w:t>по теме "Прямые и плоскости в пространстве. Параллельность прямых и плоскостей".</w:t>
      </w:r>
    </w:p>
    <w:p>
      <w:pPr>
        <w:pStyle w:val="Normal"/>
        <w:widowControl/>
        <w:suppressAutoHyphens w:val="true"/>
        <w:bidi w:val="0"/>
        <w:spacing w:lineRule="auto" w:line="240" w:before="0" w:after="0"/>
        <w:ind w:left="0" w:right="0" w:firstLine="283"/>
        <w:jc w:val="both"/>
        <w:rPr>
          <w:rFonts w:cs="Times New Roman"/>
          <w:i w:val="false"/>
          <w:i w:val="false"/>
          <w:color w:val="000000"/>
          <w:lang w:val="ru-RU"/>
        </w:rPr>
      </w:pPr>
      <w:r>
        <w:rPr>
          <w:rFonts w:cs="Times New Roman"/>
          <w:i w:val="false"/>
          <w:color w:val="000000"/>
          <w:lang w:val="ru-RU"/>
        </w:rPr>
      </w:r>
    </w:p>
    <w:p>
      <w:pPr>
        <w:pStyle w:val="Style22"/>
        <w:spacing w:lineRule="auto" w:line="240" w:before="0" w:after="0"/>
        <w:ind w:left="0" w:right="0" w:hanging="0"/>
        <w:jc w:val="both"/>
        <w:rPr>
          <w:rFonts w:ascii="Times New Roman" w:hAnsi="Times New Roman"/>
          <w:color w:val="000000"/>
          <w:sz w:val="24"/>
        </w:rPr>
      </w:pPr>
      <w:r>
        <w:rPr>
          <w:rFonts w:ascii="Times New Roman" w:hAnsi="Times New Roman"/>
          <w:color w:val="000000"/>
          <w:sz w:val="26"/>
        </w:rPr>
        <w:t xml:space="preserve">1. Выберите </w:t>
      </w:r>
      <w:r>
        <w:rPr>
          <w:rFonts w:ascii="Times New Roman" w:hAnsi="Times New Roman"/>
          <w:b/>
          <w:color w:val="000000"/>
          <w:sz w:val="26"/>
        </w:rPr>
        <w:t>верные</w:t>
      </w:r>
      <w:r>
        <w:rPr>
          <w:rFonts w:ascii="Times New Roman" w:hAnsi="Times New Roman"/>
          <w:b/>
          <w:caps w:val="false"/>
          <w:smallCaps w:val="false"/>
          <w:strike w:val="false"/>
          <w:dstrike w:val="false"/>
          <w:color w:val="000000"/>
          <w:sz w:val="24"/>
          <w:u w:val="none"/>
          <w:effect w:val="none"/>
        </w:rPr>
        <w:t xml:space="preserve"> </w:t>
      </w:r>
      <w:r>
        <w:rPr>
          <w:rFonts w:ascii="Times New Roman" w:hAnsi="Times New Roman"/>
          <w:b w:val="false"/>
          <w:i w:val="false"/>
          <w:caps w:val="false"/>
          <w:smallCaps w:val="false"/>
          <w:strike w:val="false"/>
          <w:dstrike w:val="false"/>
          <w:color w:val="000000"/>
          <w:sz w:val="26"/>
          <w:u w:val="none"/>
          <w:effect w:val="none"/>
        </w:rPr>
        <w:t>высказывания:</w:t>
      </w:r>
    </w:p>
    <w:p>
      <w:pPr>
        <w:pStyle w:val="Style22"/>
        <w:spacing w:lineRule="auto" w:line="240" w:before="0" w:after="0"/>
        <w:ind w:left="0" w:right="0" w:hanging="0"/>
        <w:jc w:val="both"/>
        <w:rPr>
          <w:rFonts w:ascii="PT Astra Serif" w:hAnsi="PT Astra Serif"/>
          <w:b/>
          <w:b/>
          <w:i w:val="false"/>
          <w:i w:val="false"/>
          <w:color w:val="000000"/>
          <w:sz w:val="28"/>
          <w:szCs w:val="28"/>
        </w:rPr>
      </w:pPr>
      <w:r>
        <w:rPr>
          <w:rFonts w:ascii="Times New Roman" w:hAnsi="Times New Roman"/>
          <w:b w:val="false"/>
          <w:i w:val="false"/>
          <w:caps w:val="false"/>
          <w:smallCaps w:val="false"/>
          <w:strike w:val="false"/>
          <w:dstrike w:val="false"/>
          <w:color w:val="000000"/>
          <w:sz w:val="26"/>
          <w:u w:val="none"/>
          <w:effect w:val="none"/>
        </w:rPr>
        <w:t>1) Любые три точки лежат в одной плоскости.</w:t>
      </w:r>
    </w:p>
    <w:p>
      <w:pPr>
        <w:pStyle w:val="Style22"/>
        <w:spacing w:lineRule="auto" w:line="240" w:before="0" w:after="0"/>
        <w:ind w:left="0" w:right="0" w:hanging="0"/>
        <w:jc w:val="both"/>
        <w:rPr>
          <w:rFonts w:ascii="PT Astra Serif" w:hAnsi="PT Astra Serif"/>
          <w:b/>
          <w:b/>
          <w:i w:val="false"/>
          <w:i w:val="false"/>
          <w:color w:val="000000"/>
          <w:sz w:val="28"/>
          <w:szCs w:val="28"/>
        </w:rPr>
      </w:pPr>
      <w:r>
        <w:rPr>
          <w:rFonts w:ascii="Times New Roman" w:hAnsi="Times New Roman"/>
          <w:b w:val="false"/>
          <w:i w:val="false"/>
          <w:caps w:val="false"/>
          <w:smallCaps w:val="false"/>
          <w:strike w:val="false"/>
          <w:dstrike w:val="false"/>
          <w:color w:val="000000"/>
          <w:sz w:val="26"/>
          <w:u w:val="none"/>
          <w:effect w:val="none"/>
        </w:rPr>
        <w:t>2) Прямая, пересекающая две стороны треугольника, лежит в плоскости этого треугольника.</w:t>
      </w:r>
    </w:p>
    <w:p>
      <w:pPr>
        <w:pStyle w:val="Style22"/>
        <w:spacing w:lineRule="auto" w:line="240" w:before="0" w:after="0"/>
        <w:ind w:left="0" w:right="0" w:hanging="0"/>
        <w:jc w:val="both"/>
        <w:rPr>
          <w:rFonts w:ascii="PT Astra Serif" w:hAnsi="PT Astra Serif"/>
          <w:b/>
          <w:b/>
          <w:i w:val="false"/>
          <w:i w:val="false"/>
          <w:color w:val="000000"/>
          <w:sz w:val="28"/>
          <w:szCs w:val="28"/>
        </w:rPr>
      </w:pPr>
      <w:r>
        <w:rPr>
          <w:rFonts w:ascii="Times New Roman" w:hAnsi="Times New Roman"/>
          <w:b w:val="false"/>
          <w:i w:val="false"/>
          <w:caps w:val="false"/>
          <w:smallCaps w:val="false"/>
          <w:strike w:val="false"/>
          <w:dstrike w:val="false"/>
          <w:color w:val="000000"/>
          <w:sz w:val="26"/>
          <w:u w:val="none"/>
          <w:effect w:val="none"/>
        </w:rPr>
        <w:t>3) Через три точки, лежащих на прямой, проходит только одна плоскость.</w:t>
      </w:r>
    </w:p>
    <w:p>
      <w:pPr>
        <w:pStyle w:val="Style22"/>
        <w:spacing w:lineRule="auto" w:line="240" w:before="0" w:after="0"/>
        <w:ind w:left="0" w:right="0" w:hanging="0"/>
        <w:jc w:val="both"/>
        <w:rPr>
          <w:rFonts w:ascii="PT Astra Serif" w:hAnsi="PT Astra Serif"/>
          <w:b/>
          <w:b/>
          <w:i w:val="false"/>
          <w:i w:val="false"/>
          <w:color w:val="000000"/>
          <w:sz w:val="28"/>
          <w:szCs w:val="28"/>
        </w:rPr>
      </w:pPr>
      <w:r>
        <w:rPr>
          <w:rFonts w:ascii="Times New Roman" w:hAnsi="Times New Roman"/>
          <w:b w:val="false"/>
          <w:i w:val="false"/>
          <w:caps w:val="false"/>
          <w:smallCaps w:val="false"/>
          <w:strike w:val="false"/>
          <w:dstrike w:val="false"/>
          <w:color w:val="000000"/>
          <w:sz w:val="26"/>
          <w:u w:val="none"/>
          <w:effect w:val="none"/>
        </w:rPr>
        <w:t>4) Через две пересекающихся прямые проходит плоскость , и притом только одна.</w:t>
      </w:r>
    </w:p>
    <w:p>
      <w:pPr>
        <w:pStyle w:val="Style22"/>
        <w:spacing w:lineRule="auto" w:line="240" w:before="0" w:after="0"/>
        <w:ind w:left="0" w:right="0" w:hanging="0"/>
        <w:jc w:val="both"/>
        <w:rPr>
          <w:rFonts w:ascii="PT Astra Serif" w:hAnsi="PT Astra Serif"/>
          <w:b/>
          <w:b/>
          <w:i w:val="false"/>
          <w:i w:val="false"/>
          <w:color w:val="000000"/>
          <w:sz w:val="28"/>
          <w:szCs w:val="28"/>
        </w:rPr>
      </w:pPr>
      <w:r>
        <w:rPr>
          <w:rFonts w:ascii="Times New Roman" w:hAnsi="Times New Roman"/>
          <w:b w:val="false"/>
          <w:i w:val="false"/>
          <w:caps w:val="false"/>
          <w:smallCaps w:val="false"/>
          <w:strike w:val="false"/>
          <w:dstrike w:val="false"/>
          <w:color w:val="000000"/>
          <w:sz w:val="26"/>
          <w:u w:val="none"/>
          <w:effect w:val="none"/>
        </w:rPr>
        <w:t>5) Две плоскости могут имеет только две общие точки.</w:t>
      </w:r>
    </w:p>
    <w:p>
      <w:pPr>
        <w:pStyle w:val="Style22"/>
        <w:widowControl/>
        <w:suppressAutoHyphens w:val="true"/>
        <w:bidi w:val="0"/>
        <w:spacing w:lineRule="auto" w:line="240" w:before="0" w:after="0"/>
        <w:ind w:left="0" w:right="0" w:hanging="0"/>
        <w:jc w:val="both"/>
        <w:rPr>
          <w:rFonts w:ascii="PT Astra Serif" w:hAnsi="PT Astra Serif"/>
          <w:b/>
          <w:b/>
          <w:i w:val="false"/>
          <w:i w:val="false"/>
          <w:color w:val="000000"/>
          <w:sz w:val="28"/>
          <w:szCs w:val="28"/>
        </w:rPr>
      </w:pPr>
      <w:r>
        <w:rPr>
          <w:rFonts w:ascii="PT Astra Serif" w:hAnsi="PT Astra Serif"/>
          <w:b/>
          <w:i w:val="false"/>
          <w:color w:val="000000"/>
          <w:sz w:val="28"/>
          <w:szCs w:val="28"/>
        </w:rPr>
      </w:r>
    </w:p>
    <w:p>
      <w:pPr>
        <w:pStyle w:val="Style14"/>
        <w:widowControl/>
        <w:suppressAutoHyphens w:val="true"/>
        <w:bidi w:val="0"/>
        <w:spacing w:lineRule="auto" w:line="240" w:before="0" w:after="0"/>
        <w:ind w:left="0" w:right="0" w:hanging="0"/>
        <w:jc w:val="both"/>
        <w:rPr>
          <w:rFonts w:ascii="PT Astra Serif" w:hAnsi="PT Astra Serif"/>
          <w:b/>
          <w:b/>
          <w:i w:val="false"/>
          <w:i w:val="false"/>
          <w:color w:val="000000"/>
          <w:sz w:val="28"/>
          <w:szCs w:val="28"/>
        </w:rPr>
      </w:pPr>
      <w:r>
        <w:rPr>
          <w:rFonts w:cs="Times New Roman" w:ascii="Times New Roman" w:hAnsi="Times New Roman"/>
          <w:b w:val="false"/>
          <w:bCs w:val="false"/>
          <w:i w:val="false"/>
          <w:caps w:val="false"/>
          <w:smallCaps w:val="false"/>
          <w:strike w:val="false"/>
          <w:dstrike w:val="false"/>
          <w:color w:val="000000"/>
          <w:spacing w:val="0"/>
          <w:sz w:val="26"/>
          <w:szCs w:val="26"/>
          <w:u w:val="none"/>
          <w:effect w:val="none"/>
          <w:lang w:val="ru-RU"/>
        </w:rPr>
        <w:t xml:space="preserve">2. Выберите </w:t>
      </w:r>
      <w:r>
        <w:rPr>
          <w:rFonts w:cs="Times New Roman" w:ascii="Times New Roman" w:hAnsi="Times New Roman"/>
          <w:b/>
          <w:bCs w:val="false"/>
          <w:i w:val="false"/>
          <w:caps w:val="false"/>
          <w:smallCaps w:val="false"/>
          <w:strike w:val="false"/>
          <w:dstrike w:val="false"/>
          <w:color w:val="000000"/>
          <w:spacing w:val="0"/>
          <w:sz w:val="26"/>
          <w:szCs w:val="26"/>
          <w:u w:val="none"/>
          <w:effect w:val="none"/>
          <w:lang w:val="ru-RU"/>
        </w:rPr>
        <w:t>верные</w:t>
      </w:r>
      <w:r>
        <w:rPr>
          <w:rFonts w:cs="Times New Roman" w:ascii="Times New Roman" w:hAnsi="Times New Roman"/>
          <w:b w:val="false"/>
          <w:bCs w:val="false"/>
          <w:i w:val="false"/>
          <w:caps w:val="false"/>
          <w:smallCaps w:val="false"/>
          <w:strike w:val="false"/>
          <w:dstrike w:val="false"/>
          <w:color w:val="000000"/>
          <w:spacing w:val="0"/>
          <w:sz w:val="20"/>
          <w:szCs w:val="26"/>
          <w:u w:val="none"/>
          <w:effect w:val="none"/>
          <w:lang w:val="ru-RU"/>
        </w:rPr>
        <w:t xml:space="preserve"> </w:t>
      </w:r>
      <w:r>
        <w:rPr>
          <w:rFonts w:cs="Times New Roman" w:ascii="Times New Roman" w:hAnsi="Times New Roman"/>
          <w:b w:val="false"/>
          <w:bCs w:val="false"/>
          <w:i w:val="false"/>
          <w:caps w:val="false"/>
          <w:smallCaps w:val="false"/>
          <w:strike w:val="false"/>
          <w:dstrike w:val="false"/>
          <w:color w:val="000000"/>
          <w:spacing w:val="0"/>
          <w:sz w:val="26"/>
          <w:szCs w:val="26"/>
          <w:u w:val="none"/>
          <w:effect w:val="none"/>
          <w:lang w:val="ru-RU"/>
        </w:rPr>
        <w:t>высказывания:</w:t>
      </w:r>
    </w:p>
    <w:p>
      <w:pPr>
        <w:pStyle w:val="Style14"/>
        <w:widowControl/>
        <w:spacing w:lineRule="auto" w:line="240" w:before="0" w:after="0"/>
        <w:ind w:left="0" w:right="0" w:hanging="0"/>
        <w:jc w:val="both"/>
        <w:rPr>
          <w:rFonts w:ascii="PT Astra Serif" w:hAnsi="PT Astra Serif"/>
          <w:b/>
          <w:b/>
          <w:i w:val="false"/>
          <w:i w:val="false"/>
          <w:color w:val="000000"/>
          <w:sz w:val="28"/>
          <w:szCs w:val="28"/>
        </w:rPr>
      </w:pPr>
      <w:r>
        <w:rPr>
          <w:rFonts w:ascii="Times New Roman" w:hAnsi="Times New Roman"/>
          <w:b w:val="false"/>
          <w:i w:val="false"/>
          <w:caps w:val="false"/>
          <w:smallCaps w:val="false"/>
          <w:strike w:val="false"/>
          <w:dstrike w:val="false"/>
          <w:color w:val="000000"/>
          <w:spacing w:val="0"/>
          <w:sz w:val="26"/>
          <w:u w:val="none"/>
          <w:effect w:val="none"/>
        </w:rPr>
        <w:t>1) Две прямые в пространстве называются параллельными, если они не пересекаются.</w:t>
      </w:r>
    </w:p>
    <w:p>
      <w:pPr>
        <w:pStyle w:val="Style14"/>
        <w:widowControl/>
        <w:spacing w:lineRule="auto" w:line="240" w:before="0" w:after="0"/>
        <w:ind w:left="0" w:right="0" w:hanging="0"/>
        <w:jc w:val="both"/>
        <w:rPr>
          <w:rFonts w:ascii="PT Astra Serif" w:hAnsi="PT Astra Serif"/>
          <w:b/>
          <w:b/>
          <w:i w:val="false"/>
          <w:i w:val="false"/>
          <w:color w:val="000000"/>
          <w:sz w:val="28"/>
          <w:szCs w:val="28"/>
        </w:rPr>
      </w:pPr>
      <w:r>
        <w:rPr>
          <w:rFonts w:ascii="Times New Roman" w:hAnsi="Times New Roman"/>
          <w:b w:val="false"/>
          <w:i w:val="false"/>
          <w:caps w:val="false"/>
          <w:smallCaps w:val="false"/>
          <w:strike w:val="false"/>
          <w:dstrike w:val="false"/>
          <w:color w:val="000000"/>
          <w:spacing w:val="0"/>
          <w:sz w:val="26"/>
          <w:u w:val="none"/>
          <w:effect w:val="none"/>
        </w:rPr>
        <w:t>2) Если одна из двух параллельных прямых параллельна плоскости, то другая прямая либо так же ей параллельна, либо лежит в этой плоскости.</w:t>
      </w:r>
    </w:p>
    <w:p>
      <w:pPr>
        <w:pStyle w:val="Style14"/>
        <w:widowControl/>
        <w:spacing w:lineRule="auto" w:line="240" w:before="0" w:after="0"/>
        <w:ind w:left="0" w:right="0" w:hanging="0"/>
        <w:jc w:val="both"/>
        <w:rPr>
          <w:rFonts w:ascii="PT Astra Serif" w:hAnsi="PT Astra Serif"/>
          <w:b/>
          <w:b/>
          <w:i w:val="false"/>
          <w:i w:val="false"/>
          <w:color w:val="000000"/>
          <w:sz w:val="28"/>
          <w:szCs w:val="28"/>
        </w:rPr>
      </w:pPr>
      <w:r>
        <w:rPr>
          <w:rFonts w:ascii="Times New Roman" w:hAnsi="Times New Roman"/>
          <w:b w:val="false"/>
          <w:i w:val="false"/>
          <w:caps w:val="false"/>
          <w:smallCaps w:val="false"/>
          <w:strike w:val="false"/>
          <w:dstrike w:val="false"/>
          <w:color w:val="000000"/>
          <w:spacing w:val="0"/>
          <w:sz w:val="26"/>
          <w:u w:val="none"/>
          <w:effect w:val="none"/>
        </w:rPr>
        <w:t>3) Существует такая прямая, которая лежит в плоскости и параллельна прямой, пересекающей данную плоскость.</w:t>
      </w:r>
    </w:p>
    <w:p>
      <w:pPr>
        <w:pStyle w:val="Style14"/>
        <w:widowControl/>
        <w:spacing w:lineRule="auto" w:line="240" w:before="0" w:after="0"/>
        <w:ind w:left="0" w:right="0" w:hanging="0"/>
        <w:jc w:val="both"/>
        <w:rPr>
          <w:rFonts w:ascii="Times New Roman" w:hAnsi="Times New Roman"/>
          <w:b w:val="false"/>
          <w:b w:val="false"/>
          <w:i w:val="false"/>
          <w:i w:val="false"/>
          <w:caps w:val="false"/>
          <w:smallCaps w:val="false"/>
          <w:strike w:val="false"/>
          <w:dstrike w:val="false"/>
          <w:color w:val="000000"/>
          <w:spacing w:val="0"/>
          <w:sz w:val="26"/>
          <w:u w:val="none"/>
          <w:effect w:val="none"/>
        </w:rPr>
      </w:pPr>
      <w:r>
        <w:rPr>
          <w:rFonts w:ascii="Times New Roman" w:hAnsi="Times New Roman"/>
          <w:b w:val="false"/>
          <w:i w:val="false"/>
          <w:caps w:val="false"/>
          <w:smallCaps w:val="false"/>
          <w:strike w:val="false"/>
          <w:dstrike w:val="false"/>
          <w:color w:val="000000"/>
          <w:spacing w:val="0"/>
          <w:sz w:val="26"/>
          <w:u w:val="none"/>
          <w:effect w:val="none"/>
        </w:rPr>
        <w:t>4)  Скрещивающиеся прямые не имеют общих точек.</w:t>
      </w:r>
    </w:p>
    <w:p>
      <w:pPr>
        <w:pStyle w:val="Style14"/>
        <w:widowControl/>
        <w:spacing w:lineRule="auto" w:line="240"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6"/>
          <w:u w:val="none"/>
          <w:effect w:val="none"/>
        </w:rPr>
      </w:pPr>
      <w:r>
        <w:rPr>
          <w:rFonts w:ascii="Times New Roman" w:hAnsi="Times New Roman"/>
          <w:b w:val="false"/>
          <w:i w:val="false"/>
          <w:caps w:val="false"/>
          <w:smallCaps w:val="false"/>
          <w:strike w:val="false"/>
          <w:dstrike w:val="false"/>
          <w:color w:val="000000"/>
          <w:spacing w:val="0"/>
          <w:sz w:val="26"/>
          <w:u w:val="none"/>
          <w:effect w:val="none"/>
        </w:rPr>
      </w:r>
    </w:p>
    <w:p>
      <w:pPr>
        <w:pStyle w:val="Style14"/>
        <w:spacing w:lineRule="auto" w:line="240" w:before="0" w:after="0"/>
        <w:jc w:val="both"/>
        <w:rPr>
          <w:rFonts w:ascii="Times New Roman" w:hAnsi="Times New Roman" w:cs="Times New Roman"/>
          <w:b w:val="false"/>
          <w:b w:val="false"/>
          <w:bCs w:val="false"/>
          <w:i w:val="false"/>
          <w:i w:val="false"/>
          <w:caps w:val="false"/>
          <w:smallCaps w:val="false"/>
          <w:strike w:val="false"/>
          <w:dstrike w:val="false"/>
          <w:color w:val="000000"/>
          <w:sz w:val="26"/>
          <w:szCs w:val="26"/>
          <w:u w:val="none"/>
          <w:effect w:val="none"/>
          <w:lang w:val="ru-RU"/>
        </w:rPr>
      </w:pPr>
      <w:r>
        <w:rPr>
          <w:rFonts w:cs="Times New Roman" w:ascii="Times New Roman" w:hAnsi="Times New Roman"/>
          <w:b w:val="false"/>
          <w:bCs w:val="false"/>
          <w:i w:val="false"/>
          <w:caps w:val="false"/>
          <w:smallCaps w:val="false"/>
          <w:strike w:val="false"/>
          <w:dstrike w:val="false"/>
          <w:color w:val="000000"/>
          <w:sz w:val="26"/>
          <w:szCs w:val="26"/>
          <w:u w:val="none"/>
          <w:effect w:val="none"/>
          <w:lang w:val="ru-RU"/>
        </w:rPr>
        <w:t>3. Даны параллелограмм ABCD и трапеция АВЕK с основанием ЕK, не лежащие в одной плоскости.</w:t>
      </w:r>
    </w:p>
    <w:p>
      <w:pPr>
        <w:pStyle w:val="Style14"/>
        <w:spacing w:lineRule="auto" w:line="240" w:before="0" w:after="0"/>
        <w:jc w:val="both"/>
        <w:rPr>
          <w:rFonts w:ascii="PT Astra Serif" w:hAnsi="PT Astra Serif"/>
          <w:b/>
          <w:b/>
          <w:i w:val="false"/>
          <w:i w:val="false"/>
          <w:color w:val="000000"/>
          <w:sz w:val="28"/>
          <w:szCs w:val="28"/>
        </w:rPr>
      </w:pPr>
      <w:r>
        <w:rPr>
          <w:rFonts w:cs="Times New Roman" w:ascii="Times New Roman" w:hAnsi="Times New Roman"/>
          <w:b w:val="false"/>
          <w:bCs w:val="false"/>
          <w:i w:val="false"/>
          <w:caps w:val="false"/>
          <w:smallCaps w:val="false"/>
          <w:strike w:val="false"/>
          <w:dstrike w:val="false"/>
          <w:color w:val="000000"/>
          <w:sz w:val="26"/>
          <w:szCs w:val="26"/>
          <w:u w:val="none"/>
          <w:effect w:val="none"/>
          <w:lang w:val="ru-RU"/>
        </w:rPr>
        <w:t>а) Выясните взаимное расположение прямых CD и ЕK.</w:t>
      </w:r>
    </w:p>
    <w:p>
      <w:pPr>
        <w:pStyle w:val="Style14"/>
        <w:spacing w:lineRule="auto" w:line="240" w:before="0" w:after="0"/>
        <w:jc w:val="both"/>
        <w:rPr>
          <w:rFonts w:ascii="PT Astra Serif" w:hAnsi="PT Astra Serif"/>
          <w:b/>
          <w:b/>
          <w:i w:val="false"/>
          <w:i w:val="false"/>
          <w:color w:val="000000"/>
          <w:sz w:val="28"/>
          <w:szCs w:val="28"/>
        </w:rPr>
      </w:pPr>
      <w:r>
        <w:rPr>
          <w:rFonts w:cs="Times New Roman" w:ascii="Times New Roman" w:hAnsi="Times New Roman"/>
          <w:b w:val="false"/>
          <w:bCs w:val="false"/>
          <w:i w:val="false"/>
          <w:caps w:val="false"/>
          <w:smallCaps w:val="false"/>
          <w:strike w:val="false"/>
          <w:dstrike w:val="false"/>
          <w:color w:val="000000"/>
          <w:sz w:val="26"/>
          <w:szCs w:val="26"/>
          <w:u w:val="none"/>
          <w:effect w:val="none"/>
          <w:lang w:val="ru-RU"/>
        </w:rPr>
        <w:t>б) Найдите периметр трапеции, если известно, что в неё можно вписать окружность и АВ = 20,5 см, ЕK = 29,5 см.</w:t>
      </w:r>
    </w:p>
    <w:p>
      <w:pPr>
        <w:pStyle w:val="Style14"/>
        <w:spacing w:lineRule="auto" w:line="240" w:before="0" w:after="0"/>
        <w:jc w:val="both"/>
        <w:rPr>
          <w:rFonts w:ascii="Times New Roman" w:hAnsi="Times New Roman" w:cs="Times New Roman"/>
          <w:b w:val="false"/>
          <w:b w:val="false"/>
          <w:bCs w:val="false"/>
          <w:i w:val="false"/>
          <w:i w:val="false"/>
          <w:caps w:val="false"/>
          <w:smallCaps w:val="false"/>
          <w:strike w:val="false"/>
          <w:dstrike w:val="false"/>
          <w:color w:val="000000"/>
          <w:sz w:val="26"/>
          <w:szCs w:val="26"/>
          <w:u w:val="none"/>
          <w:effect w:val="none"/>
          <w:lang w:val="ru-RU"/>
        </w:rPr>
      </w:pPr>
      <w:r>
        <w:rPr>
          <w:rFonts w:cs="Times New Roman" w:ascii="Times New Roman" w:hAnsi="Times New Roman"/>
          <w:b w:val="false"/>
          <w:bCs w:val="false"/>
          <w:i w:val="false"/>
          <w:caps w:val="false"/>
          <w:smallCaps w:val="false"/>
          <w:strike w:val="false"/>
          <w:dstrike w:val="false"/>
          <w:color w:val="000000"/>
          <w:sz w:val="26"/>
          <w:szCs w:val="26"/>
          <w:u w:val="none"/>
          <w:effect w:val="none"/>
          <w:lang w:val="ru-RU"/>
        </w:rPr>
      </w:r>
    </w:p>
    <w:p>
      <w:pPr>
        <w:pStyle w:val="Style14"/>
        <w:spacing w:lineRule="auto" w:line="240" w:before="0" w:after="0"/>
        <w:jc w:val="both"/>
        <w:rPr>
          <w:rFonts w:ascii="Times New Roman" w:hAnsi="Times New Roman" w:cs="Times New Roman"/>
          <w:b w:val="false"/>
          <w:b w:val="false"/>
          <w:bCs w:val="false"/>
          <w:i w:val="false"/>
          <w:i w:val="false"/>
          <w:caps w:val="false"/>
          <w:smallCaps w:val="false"/>
          <w:strike w:val="false"/>
          <w:dstrike w:val="false"/>
          <w:color w:val="000000"/>
          <w:sz w:val="26"/>
          <w:szCs w:val="26"/>
          <w:u w:val="none"/>
          <w:effect w:val="none"/>
          <w:lang w:val="ru-RU"/>
        </w:rPr>
      </w:pPr>
      <w:r>
        <w:rPr>
          <w:rFonts w:cs="Times New Roman" w:ascii="Times New Roman" w:hAnsi="Times New Roman"/>
          <w:b w:val="false"/>
          <w:bCs w:val="false"/>
          <w:i w:val="false"/>
          <w:caps w:val="false"/>
          <w:smallCaps w:val="false"/>
          <w:strike w:val="false"/>
          <w:dstrike w:val="false"/>
          <w:color w:val="000000"/>
          <w:sz w:val="26"/>
          <w:szCs w:val="26"/>
          <w:u w:val="none"/>
          <w:effect w:val="none"/>
          <w:lang w:val="ru-RU"/>
        </w:rPr>
      </w:r>
    </w:p>
    <w:p>
      <w:pPr>
        <w:pStyle w:val="Style14"/>
        <w:spacing w:lineRule="auto" w:line="240" w:before="0" w:after="0"/>
        <w:jc w:val="both"/>
        <w:rPr>
          <w:rFonts w:ascii="Times New Roman" w:hAnsi="Times New Roman" w:cs="Times New Roman"/>
          <w:b w:val="false"/>
          <w:b w:val="false"/>
          <w:bCs w:val="false"/>
          <w:i w:val="false"/>
          <w:i w:val="false"/>
          <w:caps w:val="false"/>
          <w:smallCaps w:val="false"/>
          <w:strike w:val="false"/>
          <w:dstrike w:val="false"/>
          <w:color w:val="000000"/>
          <w:sz w:val="26"/>
          <w:szCs w:val="26"/>
          <w:u w:val="none"/>
          <w:effect w:val="none"/>
          <w:lang w:val="ru-RU"/>
        </w:rPr>
      </w:pPr>
      <w:r>
        <w:rPr>
          <w:rFonts w:cs="Times New Roman" w:ascii="Times New Roman" w:hAnsi="Times New Roman"/>
          <w:b w:val="false"/>
          <w:bCs w:val="false"/>
          <w:i w:val="false"/>
          <w:caps w:val="false"/>
          <w:smallCaps w:val="false"/>
          <w:strike w:val="false"/>
          <w:dstrike w:val="false"/>
          <w:color w:val="000000"/>
          <w:sz w:val="26"/>
          <w:szCs w:val="26"/>
          <w:u w:val="none"/>
          <w:effect w:val="none"/>
          <w:lang w:val="ru-RU"/>
        </w:rPr>
      </w:r>
    </w:p>
    <w:p>
      <w:pPr>
        <w:pStyle w:val="Style14"/>
        <w:spacing w:lineRule="auto" w:line="240" w:before="0" w:after="0"/>
        <w:jc w:val="both"/>
        <w:rPr>
          <w:rFonts w:ascii="Times New Roman" w:hAnsi="Times New Roman" w:cs="Times New Roman"/>
          <w:b w:val="false"/>
          <w:b w:val="false"/>
          <w:bCs w:val="false"/>
          <w:i w:val="false"/>
          <w:i w:val="false"/>
          <w:caps w:val="false"/>
          <w:smallCaps w:val="false"/>
          <w:strike w:val="false"/>
          <w:dstrike w:val="false"/>
          <w:color w:val="000000"/>
          <w:sz w:val="26"/>
          <w:szCs w:val="26"/>
          <w:u w:val="none"/>
          <w:effect w:val="none"/>
          <w:lang w:val="ru-RU"/>
        </w:rPr>
      </w:pPr>
      <w:r>
        <w:rPr>
          <w:rFonts w:cs="Times New Roman" w:ascii="Times New Roman" w:hAnsi="Times New Roman"/>
          <w:b w:val="false"/>
          <w:bCs w:val="false"/>
          <w:i w:val="false"/>
          <w:caps w:val="false"/>
          <w:smallCaps w:val="false"/>
          <w:strike w:val="false"/>
          <w:dstrike w:val="false"/>
          <w:color w:val="000000"/>
          <w:sz w:val="26"/>
          <w:szCs w:val="26"/>
          <w:u w:val="none"/>
          <w:effect w:val="none"/>
          <w:lang w:val="ru-RU"/>
        </w:rPr>
      </w:r>
    </w:p>
    <w:p>
      <w:pPr>
        <w:pStyle w:val="Style14"/>
        <w:spacing w:lineRule="auto" w:line="240" w:before="0" w:after="0"/>
        <w:jc w:val="both"/>
        <w:rPr>
          <w:rFonts w:ascii="Times New Roman" w:hAnsi="Times New Roman" w:cs="Times New Roman"/>
          <w:b w:val="false"/>
          <w:b w:val="false"/>
          <w:bCs w:val="false"/>
          <w:i w:val="false"/>
          <w:i w:val="false"/>
          <w:caps w:val="false"/>
          <w:smallCaps w:val="false"/>
          <w:strike w:val="false"/>
          <w:dstrike w:val="false"/>
          <w:color w:val="000000"/>
          <w:sz w:val="26"/>
          <w:szCs w:val="26"/>
          <w:u w:val="none"/>
          <w:effect w:val="none"/>
          <w:lang w:val="ru-RU"/>
        </w:rPr>
      </w:pPr>
      <w:r>
        <w:rPr>
          <w:rFonts w:cs="Times New Roman" w:ascii="Times New Roman" w:hAnsi="Times New Roman"/>
          <w:b w:val="false"/>
          <w:bCs w:val="false"/>
          <w:i w:val="false"/>
          <w:caps w:val="false"/>
          <w:smallCaps w:val="false"/>
          <w:strike w:val="false"/>
          <w:dstrike w:val="false"/>
          <w:color w:val="000000"/>
          <w:sz w:val="26"/>
          <w:szCs w:val="26"/>
          <w:u w:val="none"/>
          <w:effect w:val="none"/>
          <w:lang w:val="ru-RU"/>
        </w:rPr>
      </w:r>
    </w:p>
    <w:p>
      <w:pPr>
        <w:pStyle w:val="Style14"/>
        <w:spacing w:lineRule="auto" w:line="240" w:before="0" w:after="0"/>
        <w:jc w:val="both"/>
        <w:rPr>
          <w:rFonts w:ascii="Times New Roman" w:hAnsi="Times New Roman" w:cs="Times New Roman"/>
          <w:b w:val="false"/>
          <w:b w:val="false"/>
          <w:bCs w:val="false"/>
          <w:i w:val="false"/>
          <w:i w:val="false"/>
          <w:caps w:val="false"/>
          <w:smallCaps w:val="false"/>
          <w:strike w:val="false"/>
          <w:dstrike w:val="false"/>
          <w:color w:val="000000"/>
          <w:sz w:val="26"/>
          <w:szCs w:val="26"/>
          <w:u w:val="none"/>
          <w:effect w:val="none"/>
          <w:lang w:val="ru-RU"/>
        </w:rPr>
      </w:pPr>
      <w:r>
        <w:rPr>
          <w:rFonts w:cs="Times New Roman" w:ascii="Times New Roman" w:hAnsi="Times New Roman"/>
          <w:b w:val="false"/>
          <w:bCs w:val="false"/>
          <w:i w:val="false"/>
          <w:caps w:val="false"/>
          <w:smallCaps w:val="false"/>
          <w:strike w:val="false"/>
          <w:dstrike w:val="false"/>
          <w:color w:val="000000"/>
          <w:sz w:val="26"/>
          <w:szCs w:val="26"/>
          <w:u w:val="none"/>
          <w:effect w:val="none"/>
          <w:lang w:val="ru-RU"/>
        </w:rPr>
      </w:r>
    </w:p>
    <w:p>
      <w:pPr>
        <w:pStyle w:val="Normal"/>
        <w:spacing w:lineRule="auto" w:line="240" w:before="0" w:after="0"/>
        <w:ind w:left="135" w:hanging="0"/>
        <w:jc w:val="left"/>
        <w:rPr>
          <w:b/>
          <w:b/>
          <w:bCs/>
          <w:sz w:val="26"/>
          <w:szCs w:val="26"/>
        </w:rPr>
      </w:pPr>
      <w:r>
        <w:rPr>
          <w:rFonts w:cs="Times New Roman" w:ascii="PT Astra Serif" w:hAnsi="PT Astra Serif"/>
          <w:b/>
          <w:bCs/>
          <w:i w:val="false"/>
          <w:caps w:val="false"/>
          <w:smallCaps w:val="false"/>
          <w:strike w:val="false"/>
          <w:dstrike w:val="false"/>
          <w:color w:val="000000"/>
          <w:sz w:val="26"/>
          <w:szCs w:val="26"/>
          <w:u w:val="none"/>
          <w:effect w:val="none"/>
          <w:lang w:val="ru-RU"/>
        </w:rPr>
        <w:t>Промежуточная аттестационная контрольная работа № 3 (тест)</w:t>
      </w:r>
    </w:p>
    <w:p>
      <w:pPr>
        <w:pStyle w:val="Normal"/>
        <w:spacing w:lineRule="auto" w:line="240" w:before="0" w:after="0"/>
        <w:ind w:left="135" w:hanging="0"/>
        <w:jc w:val="left"/>
        <w:rPr>
          <w:b w:val="false"/>
          <w:b w:val="false"/>
          <w:bCs w:val="false"/>
          <w:sz w:val="26"/>
          <w:szCs w:val="26"/>
        </w:rPr>
      </w:pP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 xml:space="preserve">A1. В тетраэдре ABCD укажите прямую, скрещивающуюся с прямой AB. </w:t>
      </w:r>
    </w:p>
    <w:p>
      <w:pPr>
        <w:pStyle w:val="Normal"/>
        <w:spacing w:lineRule="auto" w:line="240" w:before="0" w:after="0"/>
        <w:ind w:left="135" w:hanging="0"/>
        <w:jc w:val="left"/>
        <w:rPr>
          <w:b w:val="false"/>
          <w:b w:val="false"/>
          <w:bCs w:val="false"/>
          <w:sz w:val="26"/>
          <w:szCs w:val="26"/>
        </w:rPr>
      </w:pP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1) BD       2) CD        3) AD         4) AC</w:t>
      </w:r>
    </w:p>
    <w:p>
      <w:pPr>
        <w:pStyle w:val="Normal"/>
        <w:spacing w:lineRule="auto" w:line="240" w:before="0" w:after="0"/>
        <w:ind w:left="135" w:hanging="0"/>
        <w:jc w:val="both"/>
        <w:rPr>
          <w:rFonts w:ascii="PT Astra Serif" w:hAnsi="PT Astra Serif" w:cs="Times New Roman"/>
          <w:i w:val="false"/>
          <w:i w:val="false"/>
          <w:caps w:val="false"/>
          <w:smallCaps w:val="false"/>
          <w:strike w:val="false"/>
          <w:dstrike w:val="false"/>
          <w:color w:val="000000"/>
          <w:u w:val="none"/>
          <w:effect w:val="none"/>
          <w:lang w:val="ru-RU"/>
        </w:rPr>
      </w:pPr>
      <w:r>
        <w:rPr>
          <w:rFonts w:cs="Times New Roman" w:ascii="PT Astra Serif" w:hAnsi="PT Astra Serif"/>
          <w:i w:val="false"/>
          <w:caps w:val="false"/>
          <w:smallCaps w:val="false"/>
          <w:strike w:val="false"/>
          <w:dstrike w:val="false"/>
          <w:color w:val="000000"/>
          <w:u w:val="none"/>
          <w:effect w:val="none"/>
          <w:lang w:val="ru-RU"/>
        </w:rPr>
      </w:r>
    </w:p>
    <w:p>
      <w:pPr>
        <w:pStyle w:val="Normal"/>
        <w:spacing w:lineRule="auto" w:line="240" w:before="0" w:after="0"/>
        <w:ind w:left="135" w:hanging="0"/>
        <w:jc w:val="both"/>
        <w:rPr>
          <w:b w:val="false"/>
          <w:b w:val="false"/>
          <w:bCs w:val="false"/>
          <w:sz w:val="26"/>
          <w:szCs w:val="26"/>
        </w:rPr>
      </w:pP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A2. В кубе ABCDA</w:t>
      </w:r>
      <w:r>
        <w:rPr>
          <w:rFonts w:cs="Times New Roman" w:ascii="PT Astra Serif" w:hAnsi="PT Astra Serif"/>
          <w:b w:val="false"/>
          <w:bCs w:val="false"/>
          <w:i w:val="false"/>
          <w:caps w:val="false"/>
          <w:smallCaps w:val="false"/>
          <w:strike w:val="false"/>
          <w:dstrike w:val="false"/>
          <w:color w:val="000000"/>
          <w:sz w:val="26"/>
          <w:szCs w:val="26"/>
          <w:u w:val="none"/>
          <w:effect w:val="none"/>
          <w:vertAlign w:val="subscript"/>
          <w:lang w:val="ru-RU"/>
        </w:rPr>
        <w:t>1</w:t>
      </w: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B</w:t>
      </w:r>
      <w:r>
        <w:rPr>
          <w:rFonts w:cs="Times New Roman" w:ascii="PT Astra Serif" w:hAnsi="PT Astra Serif"/>
          <w:b w:val="false"/>
          <w:bCs w:val="false"/>
          <w:i w:val="false"/>
          <w:caps w:val="false"/>
          <w:smallCaps w:val="false"/>
          <w:strike w:val="false"/>
          <w:dstrike w:val="false"/>
          <w:color w:val="000000"/>
          <w:sz w:val="26"/>
          <w:szCs w:val="26"/>
          <w:u w:val="none"/>
          <w:effect w:val="none"/>
          <w:vertAlign w:val="subscript"/>
          <w:lang w:val="ru-RU"/>
        </w:rPr>
        <w:t>1</w:t>
      </w: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C</w:t>
      </w:r>
      <w:r>
        <w:rPr>
          <w:rFonts w:cs="Times New Roman" w:ascii="PT Astra Serif" w:hAnsi="PT Astra Serif"/>
          <w:b w:val="false"/>
          <w:bCs w:val="false"/>
          <w:i w:val="false"/>
          <w:caps w:val="false"/>
          <w:smallCaps w:val="false"/>
          <w:strike w:val="false"/>
          <w:dstrike w:val="false"/>
          <w:color w:val="000000"/>
          <w:sz w:val="26"/>
          <w:szCs w:val="26"/>
          <w:u w:val="none"/>
          <w:effect w:val="none"/>
          <w:vertAlign w:val="subscript"/>
          <w:lang w:val="ru-RU"/>
        </w:rPr>
        <w:t>1</w:t>
      </w: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D</w:t>
      </w:r>
      <w:r>
        <w:rPr>
          <w:rFonts w:cs="Times New Roman" w:ascii="PT Astra Serif" w:hAnsi="PT Astra Serif"/>
          <w:b w:val="false"/>
          <w:bCs w:val="false"/>
          <w:i w:val="false"/>
          <w:caps w:val="false"/>
          <w:smallCaps w:val="false"/>
          <w:strike w:val="false"/>
          <w:dstrike w:val="false"/>
          <w:color w:val="000000"/>
          <w:sz w:val="26"/>
          <w:szCs w:val="26"/>
          <w:u w:val="none"/>
          <w:effect w:val="none"/>
          <w:vertAlign w:val="subscript"/>
          <w:lang w:val="ru-RU"/>
        </w:rPr>
        <w:t>1</w:t>
      </w: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 xml:space="preserve"> в плоскости ABCD найдите прямые, параллельные прямой A</w:t>
      </w:r>
      <w:r>
        <w:rPr>
          <w:rFonts w:cs="Times New Roman" w:ascii="PT Astra Serif" w:hAnsi="PT Astra Serif"/>
          <w:b w:val="false"/>
          <w:bCs w:val="false"/>
          <w:i w:val="false"/>
          <w:caps w:val="false"/>
          <w:smallCaps w:val="false"/>
          <w:strike w:val="false"/>
          <w:dstrike w:val="false"/>
          <w:color w:val="000000"/>
          <w:sz w:val="26"/>
          <w:szCs w:val="26"/>
          <w:u w:val="none"/>
          <w:effect w:val="none"/>
          <w:vertAlign w:val="subscript"/>
          <w:lang w:val="ru-RU"/>
        </w:rPr>
        <w:t>1</w:t>
      </w: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B</w:t>
      </w:r>
      <w:r>
        <w:rPr>
          <w:rFonts w:cs="Times New Roman" w:ascii="PT Astra Serif" w:hAnsi="PT Astra Serif"/>
          <w:b w:val="false"/>
          <w:bCs w:val="false"/>
          <w:i w:val="false"/>
          <w:caps w:val="false"/>
          <w:smallCaps w:val="false"/>
          <w:strike w:val="false"/>
          <w:dstrike w:val="false"/>
          <w:color w:val="000000"/>
          <w:sz w:val="26"/>
          <w:szCs w:val="26"/>
          <w:u w:val="none"/>
          <w:effect w:val="none"/>
          <w:vertAlign w:val="subscript"/>
          <w:lang w:val="ru-RU"/>
        </w:rPr>
        <w:t>1</w:t>
      </w: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 xml:space="preserve"> . </w:t>
      </w:r>
    </w:p>
    <w:p>
      <w:pPr>
        <w:pStyle w:val="Normal"/>
        <w:spacing w:lineRule="auto" w:line="240" w:before="0" w:after="0"/>
        <w:ind w:left="135" w:hanging="0"/>
        <w:jc w:val="left"/>
        <w:rPr>
          <w:b w:val="false"/>
          <w:b w:val="false"/>
          <w:bCs w:val="false"/>
          <w:sz w:val="26"/>
          <w:szCs w:val="26"/>
        </w:rPr>
      </w:pP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1) AB и CD         2) AB и C</w:t>
      </w:r>
      <w:r>
        <w:rPr>
          <w:rFonts w:cs="Times New Roman" w:ascii="PT Astra Serif" w:hAnsi="PT Astra Serif"/>
          <w:b w:val="false"/>
          <w:bCs w:val="false"/>
          <w:i w:val="false"/>
          <w:caps w:val="false"/>
          <w:smallCaps w:val="false"/>
          <w:strike w:val="false"/>
          <w:dstrike w:val="false"/>
          <w:color w:val="000000"/>
          <w:sz w:val="26"/>
          <w:szCs w:val="26"/>
          <w:u w:val="none"/>
          <w:effect w:val="none"/>
          <w:vertAlign w:val="subscript"/>
          <w:lang w:val="ru-RU"/>
        </w:rPr>
        <w:t>1</w:t>
      </w: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D</w:t>
      </w:r>
      <w:r>
        <w:rPr>
          <w:rFonts w:cs="Times New Roman" w:ascii="PT Astra Serif" w:hAnsi="PT Astra Serif"/>
          <w:b w:val="false"/>
          <w:bCs w:val="false"/>
          <w:i w:val="false"/>
          <w:caps w:val="false"/>
          <w:smallCaps w:val="false"/>
          <w:strike w:val="false"/>
          <w:dstrike w:val="false"/>
          <w:color w:val="000000"/>
          <w:sz w:val="26"/>
          <w:szCs w:val="26"/>
          <w:u w:val="none"/>
          <w:effect w:val="none"/>
          <w:vertAlign w:val="subscript"/>
          <w:lang w:val="ru-RU"/>
        </w:rPr>
        <w:t>1</w:t>
      </w: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 xml:space="preserve">       3) CD и АС       4) AC и AB</w:t>
      </w:r>
    </w:p>
    <w:p>
      <w:pPr>
        <w:pStyle w:val="Normal"/>
        <w:spacing w:lineRule="auto" w:line="240" w:before="0" w:after="0"/>
        <w:ind w:left="135" w:hanging="0"/>
        <w:jc w:val="left"/>
        <w:rPr>
          <w:rFonts w:ascii="PT Astra Serif" w:hAnsi="PT Astra Serif" w:cs="Times New Roman"/>
          <w:i w:val="false"/>
          <w:i w:val="false"/>
          <w:caps w:val="false"/>
          <w:smallCaps w:val="false"/>
          <w:strike w:val="false"/>
          <w:dstrike w:val="false"/>
          <w:color w:val="000000"/>
          <w:u w:val="none"/>
          <w:effect w:val="none"/>
          <w:lang w:val="ru-RU"/>
        </w:rPr>
      </w:pPr>
      <w:r>
        <w:rPr>
          <w:rFonts w:cs="Times New Roman" w:ascii="PT Astra Serif" w:hAnsi="PT Astra Serif"/>
          <w:i w:val="false"/>
          <w:caps w:val="false"/>
          <w:smallCaps w:val="false"/>
          <w:strike w:val="false"/>
          <w:dstrike w:val="false"/>
          <w:color w:val="000000"/>
          <w:u w:val="none"/>
          <w:effect w:val="none"/>
          <w:lang w:val="ru-RU"/>
        </w:rPr>
      </w:r>
    </w:p>
    <w:p>
      <w:pPr>
        <w:pStyle w:val="Normal"/>
        <w:spacing w:lineRule="auto" w:line="240" w:before="0" w:after="0"/>
        <w:ind w:left="135" w:hanging="0"/>
        <w:jc w:val="left"/>
        <w:rPr>
          <w:b w:val="false"/>
          <w:b w:val="false"/>
          <w:bCs w:val="false"/>
          <w:sz w:val="26"/>
          <w:szCs w:val="26"/>
        </w:rPr>
      </w:pP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A3. В кубе ABCDA</w:t>
      </w:r>
      <w:r>
        <w:rPr>
          <w:rFonts w:cs="Times New Roman" w:ascii="PT Astra Serif" w:hAnsi="PT Astra Serif"/>
          <w:b w:val="false"/>
          <w:bCs w:val="false"/>
          <w:i w:val="false"/>
          <w:caps w:val="false"/>
          <w:smallCaps w:val="false"/>
          <w:strike w:val="false"/>
          <w:dstrike w:val="false"/>
          <w:color w:val="000000"/>
          <w:sz w:val="26"/>
          <w:szCs w:val="26"/>
          <w:u w:val="none"/>
          <w:effect w:val="none"/>
          <w:vertAlign w:val="subscript"/>
          <w:lang w:val="ru-RU"/>
        </w:rPr>
        <w:t>1</w:t>
      </w: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B</w:t>
      </w:r>
      <w:r>
        <w:rPr>
          <w:rFonts w:cs="Times New Roman" w:ascii="PT Astra Serif" w:hAnsi="PT Astra Serif"/>
          <w:b w:val="false"/>
          <w:bCs w:val="false"/>
          <w:i w:val="false"/>
          <w:caps w:val="false"/>
          <w:smallCaps w:val="false"/>
          <w:strike w:val="false"/>
          <w:dstrike w:val="false"/>
          <w:color w:val="000000"/>
          <w:sz w:val="26"/>
          <w:szCs w:val="26"/>
          <w:u w:val="none"/>
          <w:effect w:val="none"/>
          <w:vertAlign w:val="subscript"/>
          <w:lang w:val="ru-RU"/>
        </w:rPr>
        <w:t>1</w:t>
      </w: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C</w:t>
      </w:r>
      <w:r>
        <w:rPr>
          <w:rFonts w:cs="Times New Roman" w:ascii="PT Astra Serif" w:hAnsi="PT Astra Serif"/>
          <w:b w:val="false"/>
          <w:bCs w:val="false"/>
          <w:i w:val="false"/>
          <w:caps w:val="false"/>
          <w:smallCaps w:val="false"/>
          <w:strike w:val="false"/>
          <w:dstrike w:val="false"/>
          <w:color w:val="000000"/>
          <w:sz w:val="26"/>
          <w:szCs w:val="26"/>
          <w:u w:val="none"/>
          <w:effect w:val="none"/>
          <w:vertAlign w:val="subscript"/>
          <w:lang w:val="ru-RU"/>
        </w:rPr>
        <w:t>1</w:t>
      </w: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D</w:t>
      </w:r>
      <w:r>
        <w:rPr>
          <w:rFonts w:cs="Times New Roman" w:ascii="PT Astra Serif" w:hAnsi="PT Astra Serif"/>
          <w:b w:val="false"/>
          <w:bCs w:val="false"/>
          <w:i w:val="false"/>
          <w:caps w:val="false"/>
          <w:smallCaps w:val="false"/>
          <w:strike w:val="false"/>
          <w:dstrike w:val="false"/>
          <w:color w:val="000000"/>
          <w:sz w:val="26"/>
          <w:szCs w:val="26"/>
          <w:u w:val="none"/>
          <w:effect w:val="none"/>
          <w:vertAlign w:val="subscript"/>
          <w:lang w:val="ru-RU"/>
        </w:rPr>
        <w:t>1</w:t>
      </w: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 xml:space="preserve"> найдите угол между скрещивающимися прямыми AA</w:t>
      </w:r>
      <w:r>
        <w:rPr>
          <w:rFonts w:cs="Times New Roman" w:ascii="PT Astra Serif" w:hAnsi="PT Astra Serif"/>
          <w:b w:val="false"/>
          <w:bCs w:val="false"/>
          <w:i w:val="false"/>
          <w:caps w:val="false"/>
          <w:smallCaps w:val="false"/>
          <w:strike w:val="false"/>
          <w:dstrike w:val="false"/>
          <w:color w:val="000000"/>
          <w:sz w:val="26"/>
          <w:szCs w:val="26"/>
          <w:u w:val="none"/>
          <w:effect w:val="none"/>
          <w:vertAlign w:val="subscript"/>
          <w:lang w:val="ru-RU"/>
        </w:rPr>
        <w:t>1</w:t>
      </w: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 xml:space="preserve"> и BD. 1) 45°          2) 60°        3) 30°           4) 90°</w:t>
      </w:r>
    </w:p>
    <w:p>
      <w:pPr>
        <w:pStyle w:val="Normal"/>
        <w:spacing w:lineRule="auto" w:line="240" w:before="0" w:after="0"/>
        <w:ind w:left="135" w:hanging="0"/>
        <w:jc w:val="left"/>
        <w:rPr>
          <w:rFonts w:ascii="PT Astra Serif" w:hAnsi="PT Astra Serif" w:cs="Times New Roman"/>
          <w:i w:val="false"/>
          <w:i w:val="false"/>
          <w:caps w:val="false"/>
          <w:smallCaps w:val="false"/>
          <w:strike w:val="false"/>
          <w:dstrike w:val="false"/>
          <w:color w:val="000000"/>
          <w:u w:val="none"/>
          <w:effect w:val="none"/>
          <w:lang w:val="ru-RU"/>
        </w:rPr>
      </w:pPr>
      <w:r>
        <w:rPr>
          <w:rFonts w:cs="Times New Roman" w:ascii="PT Astra Serif" w:hAnsi="PT Astra Serif"/>
          <w:i w:val="false"/>
          <w:caps w:val="false"/>
          <w:smallCaps w:val="false"/>
          <w:strike w:val="false"/>
          <w:dstrike w:val="false"/>
          <w:color w:val="000000"/>
          <w:u w:val="none"/>
          <w:effect w:val="none"/>
          <w:lang w:val="ru-RU"/>
        </w:rPr>
      </w:r>
    </w:p>
    <w:p>
      <w:pPr>
        <w:pStyle w:val="Normal"/>
        <w:spacing w:lineRule="auto" w:line="240" w:before="0" w:after="0"/>
        <w:ind w:left="135" w:hanging="0"/>
        <w:jc w:val="left"/>
        <w:rPr>
          <w:b w:val="false"/>
          <w:b w:val="false"/>
          <w:bCs w:val="false"/>
          <w:sz w:val="26"/>
          <w:szCs w:val="26"/>
        </w:rPr>
      </w:pP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A4. В кубе ABCDA</w:t>
      </w:r>
      <w:r>
        <w:rPr>
          <w:rFonts w:cs="Times New Roman" w:ascii="PT Astra Serif" w:hAnsi="PT Astra Serif"/>
          <w:b w:val="false"/>
          <w:bCs w:val="false"/>
          <w:i w:val="false"/>
          <w:caps w:val="false"/>
          <w:smallCaps w:val="false"/>
          <w:strike w:val="false"/>
          <w:dstrike w:val="false"/>
          <w:color w:val="000000"/>
          <w:sz w:val="26"/>
          <w:szCs w:val="26"/>
          <w:u w:val="none"/>
          <w:effect w:val="none"/>
          <w:vertAlign w:val="subscript"/>
          <w:lang w:val="ru-RU"/>
        </w:rPr>
        <w:t>1</w:t>
      </w: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B</w:t>
      </w:r>
      <w:r>
        <w:rPr>
          <w:rFonts w:cs="Times New Roman" w:ascii="PT Astra Serif" w:hAnsi="PT Astra Serif"/>
          <w:b w:val="false"/>
          <w:bCs w:val="false"/>
          <w:i w:val="false"/>
          <w:caps w:val="false"/>
          <w:smallCaps w:val="false"/>
          <w:strike w:val="false"/>
          <w:dstrike w:val="false"/>
          <w:color w:val="000000"/>
          <w:sz w:val="26"/>
          <w:szCs w:val="26"/>
          <w:u w:val="none"/>
          <w:effect w:val="none"/>
          <w:vertAlign w:val="subscript"/>
          <w:lang w:val="ru-RU"/>
        </w:rPr>
        <w:t>1</w:t>
      </w: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C</w:t>
      </w:r>
      <w:r>
        <w:rPr>
          <w:rFonts w:cs="Times New Roman" w:ascii="PT Astra Serif" w:hAnsi="PT Astra Serif"/>
          <w:b w:val="false"/>
          <w:bCs w:val="false"/>
          <w:i w:val="false"/>
          <w:caps w:val="false"/>
          <w:smallCaps w:val="false"/>
          <w:strike w:val="false"/>
          <w:dstrike w:val="false"/>
          <w:color w:val="000000"/>
          <w:sz w:val="26"/>
          <w:szCs w:val="26"/>
          <w:u w:val="none"/>
          <w:effect w:val="none"/>
          <w:vertAlign w:val="subscript"/>
          <w:lang w:val="ru-RU"/>
        </w:rPr>
        <w:t>1</w:t>
      </w: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D</w:t>
      </w:r>
      <w:r>
        <w:rPr>
          <w:rFonts w:cs="Times New Roman" w:ascii="PT Astra Serif" w:hAnsi="PT Astra Serif"/>
          <w:b w:val="false"/>
          <w:bCs w:val="false"/>
          <w:i w:val="false"/>
          <w:caps w:val="false"/>
          <w:smallCaps w:val="false"/>
          <w:strike w:val="false"/>
          <w:dstrike w:val="false"/>
          <w:color w:val="000000"/>
          <w:sz w:val="26"/>
          <w:szCs w:val="26"/>
          <w:u w:val="none"/>
          <w:effect w:val="none"/>
          <w:vertAlign w:val="subscript"/>
          <w:lang w:val="ru-RU"/>
        </w:rPr>
        <w:t>1</w:t>
      </w: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 xml:space="preserve">  укажите плоскость, параллельную плоскости CC</w:t>
      </w:r>
      <w:r>
        <w:rPr>
          <w:rFonts w:cs="Times New Roman" w:ascii="PT Astra Serif" w:hAnsi="PT Astra Serif"/>
          <w:b w:val="false"/>
          <w:bCs w:val="false"/>
          <w:i w:val="false"/>
          <w:caps w:val="false"/>
          <w:smallCaps w:val="false"/>
          <w:strike w:val="false"/>
          <w:dstrike w:val="false"/>
          <w:color w:val="000000"/>
          <w:sz w:val="26"/>
          <w:szCs w:val="26"/>
          <w:u w:val="none"/>
          <w:effect w:val="none"/>
          <w:vertAlign w:val="subscript"/>
          <w:lang w:val="ru-RU"/>
        </w:rPr>
        <w:t>1</w:t>
      </w: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D</w:t>
      </w:r>
      <w:r>
        <w:rPr>
          <w:rFonts w:cs="Times New Roman" w:ascii="PT Astra Serif" w:hAnsi="PT Astra Serif"/>
          <w:b w:val="false"/>
          <w:bCs w:val="false"/>
          <w:i w:val="false"/>
          <w:caps w:val="false"/>
          <w:smallCaps w:val="false"/>
          <w:strike w:val="false"/>
          <w:dstrike w:val="false"/>
          <w:color w:val="000000"/>
          <w:sz w:val="26"/>
          <w:szCs w:val="26"/>
          <w:u w:val="none"/>
          <w:effect w:val="none"/>
          <w:vertAlign w:val="subscript"/>
          <w:lang w:val="ru-RU"/>
        </w:rPr>
        <w:t>1</w:t>
      </w: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 xml:space="preserve"> . </w:t>
      </w:r>
    </w:p>
    <w:p>
      <w:pPr>
        <w:pStyle w:val="Normal"/>
        <w:spacing w:lineRule="auto" w:line="240" w:before="0" w:after="0"/>
        <w:ind w:left="135" w:hanging="0"/>
        <w:jc w:val="left"/>
        <w:rPr>
          <w:b w:val="false"/>
          <w:b w:val="false"/>
          <w:bCs w:val="false"/>
          <w:sz w:val="26"/>
          <w:szCs w:val="26"/>
        </w:rPr>
      </w:pP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1) BAD          2) B</w:t>
      </w:r>
      <w:r>
        <w:rPr>
          <w:rFonts w:cs="Times New Roman" w:ascii="PT Astra Serif" w:hAnsi="PT Astra Serif"/>
          <w:b w:val="false"/>
          <w:bCs w:val="false"/>
          <w:i w:val="false"/>
          <w:caps w:val="false"/>
          <w:smallCaps w:val="false"/>
          <w:strike w:val="false"/>
          <w:dstrike w:val="false"/>
          <w:color w:val="000000"/>
          <w:sz w:val="26"/>
          <w:szCs w:val="26"/>
          <w:u w:val="none"/>
          <w:effect w:val="none"/>
          <w:vertAlign w:val="subscript"/>
          <w:lang w:val="ru-RU"/>
        </w:rPr>
        <w:t>1</w:t>
      </w: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BC       3) AA</w:t>
      </w:r>
      <w:r>
        <w:rPr>
          <w:rFonts w:cs="Times New Roman" w:ascii="PT Astra Serif" w:hAnsi="PT Astra Serif"/>
          <w:b w:val="false"/>
          <w:bCs w:val="false"/>
          <w:i w:val="false"/>
          <w:caps w:val="false"/>
          <w:smallCaps w:val="false"/>
          <w:strike w:val="false"/>
          <w:dstrike w:val="false"/>
          <w:color w:val="000000"/>
          <w:sz w:val="26"/>
          <w:szCs w:val="26"/>
          <w:u w:val="none"/>
          <w:effect w:val="none"/>
          <w:vertAlign w:val="subscript"/>
          <w:lang w:val="ru-RU"/>
        </w:rPr>
        <w:t>1</w:t>
      </w: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D</w:t>
      </w:r>
      <w:r>
        <w:rPr>
          <w:rFonts w:cs="Times New Roman" w:ascii="PT Astra Serif" w:hAnsi="PT Astra Serif"/>
          <w:b w:val="false"/>
          <w:bCs w:val="false"/>
          <w:i w:val="false"/>
          <w:caps w:val="false"/>
          <w:smallCaps w:val="false"/>
          <w:strike w:val="false"/>
          <w:dstrike w:val="false"/>
          <w:color w:val="000000"/>
          <w:sz w:val="26"/>
          <w:szCs w:val="26"/>
          <w:u w:val="none"/>
          <w:effect w:val="none"/>
          <w:vertAlign w:val="subscript"/>
          <w:lang w:val="ru-RU"/>
        </w:rPr>
        <w:t>1</w:t>
      </w: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 xml:space="preserve">       4) ABB</w:t>
      </w:r>
      <w:r>
        <w:rPr>
          <w:rFonts w:cs="Times New Roman" w:ascii="PT Astra Serif" w:hAnsi="PT Astra Serif"/>
          <w:b w:val="false"/>
          <w:bCs w:val="false"/>
          <w:i w:val="false"/>
          <w:caps w:val="false"/>
          <w:smallCaps w:val="false"/>
          <w:strike w:val="false"/>
          <w:dstrike w:val="false"/>
          <w:color w:val="000000"/>
          <w:sz w:val="26"/>
          <w:szCs w:val="26"/>
          <w:u w:val="none"/>
          <w:effect w:val="none"/>
          <w:vertAlign w:val="subscript"/>
          <w:lang w:val="ru-RU"/>
        </w:rPr>
        <w:t>1</w:t>
      </w:r>
    </w:p>
    <w:p>
      <w:pPr>
        <w:pStyle w:val="Normal"/>
        <w:spacing w:lineRule="auto" w:line="240" w:before="0" w:after="0"/>
        <w:ind w:left="135" w:hanging="0"/>
        <w:jc w:val="left"/>
        <w:rPr>
          <w:rFonts w:ascii="PT Astra Serif" w:hAnsi="PT Astra Serif" w:cs="Times New Roman"/>
          <w:i w:val="false"/>
          <w:i w:val="false"/>
          <w:caps w:val="false"/>
          <w:smallCaps w:val="false"/>
          <w:strike w:val="false"/>
          <w:dstrike w:val="false"/>
          <w:color w:val="000000"/>
          <w:u w:val="none"/>
          <w:effect w:val="none"/>
          <w:lang w:val="ru-RU"/>
        </w:rPr>
      </w:pPr>
      <w:r>
        <w:rPr>
          <w:rFonts w:cs="Times New Roman" w:ascii="PT Astra Serif" w:hAnsi="PT Astra Serif"/>
          <w:i w:val="false"/>
          <w:caps w:val="false"/>
          <w:smallCaps w:val="false"/>
          <w:strike w:val="false"/>
          <w:dstrike w:val="false"/>
          <w:color w:val="000000"/>
          <w:u w:val="none"/>
          <w:effect w:val="none"/>
          <w:lang w:val="ru-RU"/>
        </w:rPr>
      </w:r>
    </w:p>
    <w:p>
      <w:pPr>
        <w:pStyle w:val="Normal"/>
        <w:spacing w:lineRule="auto" w:line="240" w:before="0" w:after="0"/>
        <w:ind w:left="135" w:hanging="0"/>
        <w:jc w:val="both"/>
        <w:rPr>
          <w:b w:val="false"/>
          <w:b w:val="false"/>
          <w:bCs w:val="false"/>
          <w:sz w:val="26"/>
          <w:szCs w:val="26"/>
        </w:rPr>
      </w:pP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A5. В кубе ABCDA</w:t>
      </w:r>
      <w:r>
        <w:rPr>
          <w:rFonts w:cs="Times New Roman" w:ascii="PT Astra Serif" w:hAnsi="PT Astra Serif"/>
          <w:b w:val="false"/>
          <w:bCs w:val="false"/>
          <w:i w:val="false"/>
          <w:caps w:val="false"/>
          <w:smallCaps w:val="false"/>
          <w:strike w:val="false"/>
          <w:dstrike w:val="false"/>
          <w:color w:val="000000"/>
          <w:sz w:val="26"/>
          <w:szCs w:val="26"/>
          <w:u w:val="none"/>
          <w:effect w:val="none"/>
          <w:vertAlign w:val="subscript"/>
          <w:lang w:val="ru-RU"/>
        </w:rPr>
        <w:t>1</w:t>
      </w: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B</w:t>
      </w:r>
      <w:r>
        <w:rPr>
          <w:rFonts w:cs="Times New Roman" w:ascii="PT Astra Serif" w:hAnsi="PT Astra Serif"/>
          <w:b w:val="false"/>
          <w:bCs w:val="false"/>
          <w:i w:val="false"/>
          <w:caps w:val="false"/>
          <w:smallCaps w:val="false"/>
          <w:strike w:val="false"/>
          <w:dstrike w:val="false"/>
          <w:color w:val="000000"/>
          <w:sz w:val="26"/>
          <w:szCs w:val="26"/>
          <w:u w:val="none"/>
          <w:effect w:val="none"/>
          <w:vertAlign w:val="subscript"/>
          <w:lang w:val="ru-RU"/>
        </w:rPr>
        <w:t>1</w:t>
      </w: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C</w:t>
      </w:r>
      <w:r>
        <w:rPr>
          <w:rFonts w:cs="Times New Roman" w:ascii="PT Astra Serif" w:hAnsi="PT Astra Serif"/>
          <w:b w:val="false"/>
          <w:bCs w:val="false"/>
          <w:i w:val="false"/>
          <w:caps w:val="false"/>
          <w:smallCaps w:val="false"/>
          <w:strike w:val="false"/>
          <w:dstrike w:val="false"/>
          <w:color w:val="000000"/>
          <w:sz w:val="26"/>
          <w:szCs w:val="26"/>
          <w:u w:val="none"/>
          <w:effect w:val="none"/>
          <w:vertAlign w:val="subscript"/>
          <w:lang w:val="ru-RU"/>
        </w:rPr>
        <w:t>1</w:t>
      </w: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D</w:t>
      </w:r>
      <w:r>
        <w:rPr>
          <w:rFonts w:cs="Times New Roman" w:ascii="PT Astra Serif" w:hAnsi="PT Astra Serif"/>
          <w:b w:val="false"/>
          <w:bCs w:val="false"/>
          <w:i w:val="false"/>
          <w:caps w:val="false"/>
          <w:smallCaps w:val="false"/>
          <w:strike w:val="false"/>
          <w:dstrike w:val="false"/>
          <w:color w:val="000000"/>
          <w:sz w:val="26"/>
          <w:szCs w:val="26"/>
          <w:u w:val="none"/>
          <w:effect w:val="none"/>
          <w:vertAlign w:val="subscript"/>
          <w:lang w:val="ru-RU"/>
        </w:rPr>
        <w:t>1</w:t>
      </w: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 xml:space="preserve"> укажите плоскости, перпендикулярные прямой AB. </w:t>
      </w:r>
    </w:p>
    <w:p>
      <w:pPr>
        <w:pStyle w:val="Normal"/>
        <w:spacing w:lineRule="auto" w:line="240" w:before="0" w:after="0"/>
        <w:ind w:left="135" w:hanging="0"/>
        <w:jc w:val="both"/>
        <w:rPr>
          <w:b w:val="false"/>
          <w:b w:val="false"/>
          <w:bCs w:val="false"/>
          <w:sz w:val="26"/>
          <w:szCs w:val="26"/>
        </w:rPr>
      </w:pP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1) ADC и A</w:t>
      </w:r>
      <w:r>
        <w:rPr>
          <w:rFonts w:cs="Times New Roman" w:ascii="PT Astra Serif" w:hAnsi="PT Astra Serif"/>
          <w:b w:val="false"/>
          <w:bCs w:val="false"/>
          <w:i w:val="false"/>
          <w:caps w:val="false"/>
          <w:smallCaps w:val="false"/>
          <w:strike w:val="false"/>
          <w:dstrike w:val="false"/>
          <w:color w:val="000000"/>
          <w:sz w:val="26"/>
          <w:szCs w:val="26"/>
          <w:u w:val="none"/>
          <w:effect w:val="none"/>
          <w:vertAlign w:val="subscript"/>
          <w:lang w:val="ru-RU"/>
        </w:rPr>
        <w:t>1</w:t>
      </w: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B</w:t>
      </w:r>
      <w:r>
        <w:rPr>
          <w:rFonts w:cs="Times New Roman" w:ascii="PT Astra Serif" w:hAnsi="PT Astra Serif"/>
          <w:b w:val="false"/>
          <w:bCs w:val="false"/>
          <w:i w:val="false"/>
          <w:caps w:val="false"/>
          <w:smallCaps w:val="false"/>
          <w:strike w:val="false"/>
          <w:dstrike w:val="false"/>
          <w:color w:val="000000"/>
          <w:sz w:val="26"/>
          <w:szCs w:val="26"/>
          <w:u w:val="none"/>
          <w:effect w:val="none"/>
          <w:vertAlign w:val="subscript"/>
          <w:lang w:val="ru-RU"/>
        </w:rPr>
        <w:t>1</w:t>
      </w: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C</w:t>
      </w:r>
      <w:r>
        <w:rPr>
          <w:rFonts w:cs="Times New Roman" w:ascii="PT Astra Serif" w:hAnsi="PT Astra Serif"/>
          <w:b w:val="false"/>
          <w:bCs w:val="false"/>
          <w:i w:val="false"/>
          <w:caps w:val="false"/>
          <w:smallCaps w:val="false"/>
          <w:strike w:val="false"/>
          <w:dstrike w:val="false"/>
          <w:color w:val="000000"/>
          <w:sz w:val="26"/>
          <w:szCs w:val="26"/>
          <w:u w:val="none"/>
          <w:effect w:val="none"/>
          <w:vertAlign w:val="subscript"/>
          <w:lang w:val="ru-RU"/>
        </w:rPr>
        <w:t>1</w:t>
      </w: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 xml:space="preserve">      2) A</w:t>
      </w:r>
      <w:r>
        <w:rPr>
          <w:rFonts w:cs="Times New Roman" w:ascii="PT Astra Serif" w:hAnsi="PT Astra Serif"/>
          <w:b w:val="false"/>
          <w:bCs w:val="false"/>
          <w:i w:val="false"/>
          <w:caps w:val="false"/>
          <w:smallCaps w:val="false"/>
          <w:strike w:val="false"/>
          <w:dstrike w:val="false"/>
          <w:color w:val="000000"/>
          <w:sz w:val="26"/>
          <w:szCs w:val="26"/>
          <w:u w:val="none"/>
          <w:effect w:val="none"/>
          <w:vertAlign w:val="subscript"/>
          <w:lang w:val="ru-RU"/>
        </w:rPr>
        <w:t>1</w:t>
      </w: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AD и B</w:t>
      </w:r>
      <w:r>
        <w:rPr>
          <w:rFonts w:cs="Times New Roman" w:ascii="PT Astra Serif" w:hAnsi="PT Astra Serif"/>
          <w:b w:val="false"/>
          <w:bCs w:val="false"/>
          <w:i w:val="false"/>
          <w:caps w:val="false"/>
          <w:smallCaps w:val="false"/>
          <w:strike w:val="false"/>
          <w:dstrike w:val="false"/>
          <w:color w:val="000000"/>
          <w:sz w:val="26"/>
          <w:szCs w:val="26"/>
          <w:u w:val="none"/>
          <w:effect w:val="none"/>
          <w:vertAlign w:val="subscript"/>
          <w:lang w:val="ru-RU"/>
        </w:rPr>
        <w:t>1</w:t>
      </w: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BC      3) A</w:t>
      </w:r>
      <w:r>
        <w:rPr>
          <w:rFonts w:cs="Times New Roman" w:ascii="PT Astra Serif" w:hAnsi="PT Astra Serif"/>
          <w:b w:val="false"/>
          <w:bCs w:val="false"/>
          <w:i w:val="false"/>
          <w:caps w:val="false"/>
          <w:smallCaps w:val="false"/>
          <w:strike w:val="false"/>
          <w:dstrike w:val="false"/>
          <w:color w:val="000000"/>
          <w:sz w:val="26"/>
          <w:szCs w:val="26"/>
          <w:u w:val="none"/>
          <w:effect w:val="none"/>
          <w:vertAlign w:val="subscript"/>
          <w:lang w:val="ru-RU"/>
        </w:rPr>
        <w:t>1</w:t>
      </w: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AD и D</w:t>
      </w:r>
      <w:r>
        <w:rPr>
          <w:rFonts w:cs="Times New Roman" w:ascii="PT Astra Serif" w:hAnsi="PT Astra Serif"/>
          <w:b w:val="false"/>
          <w:bCs w:val="false"/>
          <w:i w:val="false"/>
          <w:caps w:val="false"/>
          <w:smallCaps w:val="false"/>
          <w:strike w:val="false"/>
          <w:dstrike w:val="false"/>
          <w:color w:val="000000"/>
          <w:sz w:val="26"/>
          <w:szCs w:val="26"/>
          <w:u w:val="none"/>
          <w:effect w:val="none"/>
          <w:vertAlign w:val="subscript"/>
          <w:lang w:val="ru-RU"/>
        </w:rPr>
        <w:t>1</w:t>
      </w: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C</w:t>
      </w:r>
      <w:r>
        <w:rPr>
          <w:rFonts w:cs="Times New Roman" w:ascii="PT Astra Serif" w:hAnsi="PT Astra Serif"/>
          <w:b w:val="false"/>
          <w:bCs w:val="false"/>
          <w:i w:val="false"/>
          <w:caps w:val="false"/>
          <w:smallCaps w:val="false"/>
          <w:strike w:val="false"/>
          <w:dstrike w:val="false"/>
          <w:color w:val="000000"/>
          <w:sz w:val="26"/>
          <w:szCs w:val="26"/>
          <w:u w:val="none"/>
          <w:effect w:val="none"/>
          <w:vertAlign w:val="subscript"/>
          <w:lang w:val="ru-RU"/>
        </w:rPr>
        <w:t>1</w:t>
      </w: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C       4) B</w:t>
      </w:r>
      <w:r>
        <w:rPr>
          <w:rFonts w:cs="Times New Roman" w:ascii="PT Astra Serif" w:hAnsi="PT Astra Serif"/>
          <w:b w:val="false"/>
          <w:bCs w:val="false"/>
          <w:i w:val="false"/>
          <w:caps w:val="false"/>
          <w:smallCaps w:val="false"/>
          <w:strike w:val="false"/>
          <w:dstrike w:val="false"/>
          <w:color w:val="000000"/>
          <w:sz w:val="26"/>
          <w:szCs w:val="26"/>
          <w:u w:val="none"/>
          <w:effect w:val="none"/>
          <w:vertAlign w:val="subscript"/>
          <w:lang w:val="ru-RU"/>
        </w:rPr>
        <w:t>1</w:t>
      </w: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BC и A</w:t>
      </w:r>
      <w:r>
        <w:rPr>
          <w:rFonts w:cs="Times New Roman" w:ascii="PT Astra Serif" w:hAnsi="PT Astra Serif"/>
          <w:b w:val="false"/>
          <w:bCs w:val="false"/>
          <w:i w:val="false"/>
          <w:caps w:val="false"/>
          <w:smallCaps w:val="false"/>
          <w:strike w:val="false"/>
          <w:dstrike w:val="false"/>
          <w:color w:val="000000"/>
          <w:sz w:val="26"/>
          <w:szCs w:val="26"/>
          <w:u w:val="none"/>
          <w:effect w:val="none"/>
          <w:vertAlign w:val="subscript"/>
          <w:lang w:val="ru-RU"/>
        </w:rPr>
        <w:t>1</w:t>
      </w: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AB</w:t>
      </w:r>
    </w:p>
    <w:p>
      <w:pPr>
        <w:pStyle w:val="Normal"/>
        <w:spacing w:lineRule="auto" w:line="240" w:before="0" w:after="0"/>
        <w:ind w:left="135" w:hanging="0"/>
        <w:jc w:val="both"/>
        <w:rPr>
          <w:rFonts w:ascii="PT Astra Serif" w:hAnsi="PT Astra Serif" w:cs="Times New Roman"/>
          <w:i w:val="false"/>
          <w:i w:val="false"/>
          <w:caps w:val="false"/>
          <w:smallCaps w:val="false"/>
          <w:strike w:val="false"/>
          <w:dstrike w:val="false"/>
          <w:color w:val="000000"/>
          <w:u w:val="none"/>
          <w:effect w:val="none"/>
          <w:lang w:val="ru-RU"/>
        </w:rPr>
      </w:pPr>
      <w:r>
        <w:rPr>
          <w:rFonts w:cs="Times New Roman" w:ascii="PT Astra Serif" w:hAnsi="PT Astra Serif"/>
          <w:i w:val="false"/>
          <w:caps w:val="false"/>
          <w:smallCaps w:val="false"/>
          <w:strike w:val="false"/>
          <w:dstrike w:val="false"/>
          <w:color w:val="000000"/>
          <w:u w:val="none"/>
          <w:effect w:val="none"/>
          <w:lang w:val="ru-RU"/>
        </w:rPr>
      </w:r>
    </w:p>
    <w:p>
      <w:pPr>
        <w:pStyle w:val="Normal"/>
        <w:spacing w:lineRule="auto" w:line="240" w:before="0" w:after="0"/>
        <w:ind w:left="135" w:hanging="0"/>
        <w:jc w:val="both"/>
        <w:rPr>
          <w:b w:val="false"/>
          <w:b w:val="false"/>
          <w:bCs w:val="false"/>
          <w:sz w:val="26"/>
          <w:szCs w:val="26"/>
        </w:rPr>
      </w:pP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A6. Сумма всех ребер параллелепипеда ABCDA</w:t>
      </w:r>
      <w:r>
        <w:rPr>
          <w:rFonts w:cs="Times New Roman" w:ascii="PT Astra Serif" w:hAnsi="PT Astra Serif"/>
          <w:b w:val="false"/>
          <w:bCs w:val="false"/>
          <w:i w:val="false"/>
          <w:caps w:val="false"/>
          <w:smallCaps w:val="false"/>
          <w:strike w:val="false"/>
          <w:dstrike w:val="false"/>
          <w:color w:val="000000"/>
          <w:sz w:val="26"/>
          <w:szCs w:val="26"/>
          <w:u w:val="none"/>
          <w:effect w:val="none"/>
          <w:vertAlign w:val="subscript"/>
          <w:lang w:val="ru-RU"/>
        </w:rPr>
        <w:t>1</w:t>
      </w: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B</w:t>
      </w:r>
      <w:r>
        <w:rPr>
          <w:rFonts w:cs="Times New Roman" w:ascii="PT Astra Serif" w:hAnsi="PT Astra Serif"/>
          <w:b w:val="false"/>
          <w:bCs w:val="false"/>
          <w:i w:val="false"/>
          <w:caps w:val="false"/>
          <w:smallCaps w:val="false"/>
          <w:strike w:val="false"/>
          <w:dstrike w:val="false"/>
          <w:color w:val="000000"/>
          <w:sz w:val="26"/>
          <w:szCs w:val="26"/>
          <w:u w:val="none"/>
          <w:effect w:val="none"/>
          <w:vertAlign w:val="subscript"/>
          <w:lang w:val="ru-RU"/>
        </w:rPr>
        <w:t>1</w:t>
      </w: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C</w:t>
      </w:r>
      <w:r>
        <w:rPr>
          <w:rFonts w:cs="Times New Roman" w:ascii="PT Astra Serif" w:hAnsi="PT Astra Serif"/>
          <w:b w:val="false"/>
          <w:bCs w:val="false"/>
          <w:i w:val="false"/>
          <w:caps w:val="false"/>
          <w:smallCaps w:val="false"/>
          <w:strike w:val="false"/>
          <w:dstrike w:val="false"/>
          <w:color w:val="000000"/>
          <w:sz w:val="26"/>
          <w:szCs w:val="26"/>
          <w:u w:val="none"/>
          <w:effect w:val="none"/>
          <w:vertAlign w:val="subscript"/>
          <w:lang w:val="ru-RU"/>
        </w:rPr>
        <w:t>1</w:t>
      </w: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D</w:t>
      </w:r>
      <w:r>
        <w:rPr>
          <w:rFonts w:cs="Times New Roman" w:ascii="PT Astra Serif" w:hAnsi="PT Astra Serif"/>
          <w:b w:val="false"/>
          <w:bCs w:val="false"/>
          <w:i w:val="false"/>
          <w:caps w:val="false"/>
          <w:smallCaps w:val="false"/>
          <w:strike w:val="false"/>
          <w:dstrike w:val="false"/>
          <w:color w:val="000000"/>
          <w:sz w:val="26"/>
          <w:szCs w:val="26"/>
          <w:u w:val="none"/>
          <w:effect w:val="none"/>
          <w:vertAlign w:val="subscript"/>
          <w:lang w:val="ru-RU"/>
        </w:rPr>
        <w:t>1</w:t>
      </w: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 xml:space="preserve">  равна 120 см. Найдите длины ребер, если AB : BC : AA</w:t>
      </w:r>
      <w:r>
        <w:rPr>
          <w:rFonts w:cs="Times New Roman" w:ascii="PT Astra Serif" w:hAnsi="PT Astra Serif"/>
          <w:b w:val="false"/>
          <w:bCs w:val="false"/>
          <w:i w:val="false"/>
          <w:caps w:val="false"/>
          <w:smallCaps w:val="false"/>
          <w:strike w:val="false"/>
          <w:dstrike w:val="false"/>
          <w:color w:val="000000"/>
          <w:sz w:val="26"/>
          <w:szCs w:val="26"/>
          <w:u w:val="none"/>
          <w:effect w:val="none"/>
          <w:vertAlign w:val="subscript"/>
          <w:lang w:val="ru-RU"/>
        </w:rPr>
        <w:t>1</w:t>
      </w: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 xml:space="preserve"> = = 4 : 5 : 6. </w:t>
      </w:r>
    </w:p>
    <w:p>
      <w:pPr>
        <w:pStyle w:val="Normal"/>
        <w:spacing w:lineRule="auto" w:line="240" w:before="0" w:after="0"/>
        <w:ind w:left="135" w:hanging="0"/>
        <w:jc w:val="both"/>
        <w:rPr>
          <w:b w:val="false"/>
          <w:b w:val="false"/>
          <w:bCs w:val="false"/>
          <w:sz w:val="26"/>
          <w:szCs w:val="26"/>
        </w:rPr>
      </w:pP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1) 4 см, 5 см, 6 см</w:t>
      </w:r>
    </w:p>
    <w:p>
      <w:pPr>
        <w:pStyle w:val="Normal"/>
        <w:spacing w:lineRule="auto" w:line="240" w:before="0" w:after="0"/>
        <w:ind w:left="135" w:hanging="0"/>
        <w:jc w:val="both"/>
        <w:rPr>
          <w:b w:val="false"/>
          <w:b w:val="false"/>
          <w:bCs w:val="false"/>
          <w:sz w:val="26"/>
          <w:szCs w:val="26"/>
        </w:rPr>
      </w:pP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2) 16 см, 20 см, 24 см</w:t>
      </w:r>
    </w:p>
    <w:p>
      <w:pPr>
        <w:pStyle w:val="Normal"/>
        <w:spacing w:lineRule="auto" w:line="240" w:before="0" w:after="0"/>
        <w:ind w:left="135" w:hanging="0"/>
        <w:jc w:val="both"/>
        <w:rPr>
          <w:b w:val="false"/>
          <w:b w:val="false"/>
          <w:bCs w:val="false"/>
          <w:sz w:val="26"/>
          <w:szCs w:val="26"/>
        </w:rPr>
      </w:pP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3) 8 см, 10 см, 12 см</w:t>
      </w:r>
    </w:p>
    <w:p>
      <w:pPr>
        <w:pStyle w:val="Normal"/>
        <w:spacing w:lineRule="auto" w:line="240" w:before="0" w:after="0"/>
        <w:ind w:left="135" w:hanging="0"/>
        <w:jc w:val="both"/>
        <w:rPr>
          <w:b w:val="false"/>
          <w:b w:val="false"/>
          <w:bCs w:val="false"/>
          <w:sz w:val="26"/>
          <w:szCs w:val="26"/>
        </w:rPr>
      </w:pP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4) 12 см, 15 см, 18 см</w:t>
      </w:r>
    </w:p>
    <w:p>
      <w:pPr>
        <w:pStyle w:val="Normal"/>
        <w:spacing w:lineRule="auto" w:line="240" w:before="0" w:after="0"/>
        <w:ind w:left="135" w:hanging="0"/>
        <w:jc w:val="left"/>
        <w:rPr>
          <w:rFonts w:ascii="PT Astra Serif" w:hAnsi="PT Astra Serif" w:cs="Times New Roman"/>
          <w:i w:val="false"/>
          <w:i w:val="false"/>
          <w:caps w:val="false"/>
          <w:smallCaps w:val="false"/>
          <w:strike w:val="false"/>
          <w:dstrike w:val="false"/>
          <w:color w:val="000000"/>
          <w:u w:val="none"/>
          <w:effect w:val="none"/>
          <w:lang w:val="ru-RU"/>
        </w:rPr>
      </w:pPr>
      <w:r>
        <w:rPr>
          <w:rFonts w:cs="Times New Roman" w:ascii="PT Astra Serif" w:hAnsi="PT Astra Serif"/>
          <w:i w:val="false"/>
          <w:caps w:val="false"/>
          <w:smallCaps w:val="false"/>
          <w:strike w:val="false"/>
          <w:dstrike w:val="false"/>
          <w:color w:val="000000"/>
          <w:u w:val="none"/>
          <w:effect w:val="none"/>
          <w:lang w:val="ru-RU"/>
        </w:rPr>
      </w:r>
    </w:p>
    <w:p>
      <w:pPr>
        <w:pStyle w:val="Normal"/>
        <w:spacing w:lineRule="auto" w:line="240" w:before="0" w:after="0"/>
        <w:ind w:left="135" w:hanging="0"/>
        <w:jc w:val="left"/>
        <w:rPr>
          <w:b w:val="false"/>
          <w:b w:val="false"/>
          <w:bCs w:val="false"/>
          <w:sz w:val="26"/>
          <w:szCs w:val="26"/>
        </w:rPr>
      </w:pP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 xml:space="preserve">A7. В тетраэдре DABC: ∠DBC = ∠DBA = ∠ABC = 60°, BD = BA = BC = 4 см. Найдите площадь грани ADC. </w:t>
      </w:r>
    </w:p>
    <w:p>
      <w:pPr>
        <w:pStyle w:val="Normal"/>
        <w:spacing w:lineRule="auto" w:line="240" w:before="0" w:after="0"/>
        <w:ind w:left="135" w:hanging="0"/>
        <w:jc w:val="left"/>
        <w:rPr>
          <w:b w:val="false"/>
          <w:b w:val="false"/>
          <w:bCs w:val="false"/>
          <w:sz w:val="26"/>
          <w:szCs w:val="26"/>
        </w:rPr>
      </w:pP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1) 8 см</w:t>
      </w:r>
      <w:r>
        <w:rPr>
          <w:rFonts w:cs="Times New Roman" w:ascii="PT Astra Serif" w:hAnsi="PT Astra Serif"/>
          <w:b w:val="false"/>
          <w:bCs w:val="false"/>
          <w:i w:val="false"/>
          <w:caps w:val="false"/>
          <w:smallCaps w:val="false"/>
          <w:strike w:val="false"/>
          <w:dstrike w:val="false"/>
          <w:color w:val="000000"/>
          <w:sz w:val="26"/>
          <w:szCs w:val="26"/>
          <w:u w:val="none"/>
          <w:effect w:val="none"/>
          <w:vertAlign w:val="superscript"/>
          <w:lang w:val="ru-RU"/>
        </w:rPr>
        <w:t>2</w:t>
      </w: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 xml:space="preserve">        2) 4 см</w:t>
      </w:r>
      <w:r>
        <w:rPr>
          <w:rFonts w:cs="Times New Roman" w:ascii="PT Astra Serif" w:hAnsi="PT Astra Serif"/>
          <w:b w:val="false"/>
          <w:bCs w:val="false"/>
          <w:i w:val="false"/>
          <w:caps w:val="false"/>
          <w:smallCaps w:val="false"/>
          <w:strike w:val="false"/>
          <w:dstrike w:val="false"/>
          <w:color w:val="000000"/>
          <w:sz w:val="26"/>
          <w:szCs w:val="26"/>
          <w:u w:val="none"/>
          <w:effect w:val="none"/>
          <w:vertAlign w:val="superscript"/>
          <w:lang w:val="ru-RU"/>
        </w:rPr>
        <w:t>2</w:t>
      </w: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 xml:space="preserve">        3) 4</w:t>
      </w:r>
      <w:r>
        <w:rPr/>
      </w:r>
      <m:oMath xmlns:m="http://schemas.openxmlformats.org/officeDocument/2006/math">
        <m:rad>
          <m:radPr>
            <m:degHide m:val="1"/>
          </m:radPr>
          <m:deg/>
          <m:e>
            <m:r>
              <w:rPr>
                <w:rFonts w:ascii="Cambria Math" w:hAnsi="Cambria Math"/>
              </w:rPr>
              <m:t xml:space="preserve">3</m:t>
            </m:r>
          </m:e>
        </m:rad>
      </m:oMath>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см</w:t>
      </w:r>
      <w:r>
        <w:rPr>
          <w:rFonts w:cs="Times New Roman" w:ascii="PT Astra Serif" w:hAnsi="PT Astra Serif"/>
          <w:b w:val="false"/>
          <w:bCs w:val="false"/>
          <w:i w:val="false"/>
          <w:caps w:val="false"/>
          <w:smallCaps w:val="false"/>
          <w:strike w:val="false"/>
          <w:dstrike w:val="false"/>
          <w:color w:val="000000"/>
          <w:sz w:val="26"/>
          <w:szCs w:val="26"/>
          <w:u w:val="none"/>
          <w:effect w:val="none"/>
          <w:vertAlign w:val="superscript"/>
          <w:lang w:val="ru-RU"/>
        </w:rPr>
        <w:t>2</w:t>
      </w: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 xml:space="preserve">         4) 2</w:t>
      </w:r>
      <w:r>
        <w:rPr/>
      </w:r>
      <m:oMath xmlns:m="http://schemas.openxmlformats.org/officeDocument/2006/math">
        <m:rad>
          <m:radPr>
            <m:degHide m:val="1"/>
          </m:radPr>
          <m:deg/>
          <m:e>
            <m:r>
              <w:rPr>
                <w:rFonts w:ascii="Cambria Math" w:hAnsi="Cambria Math"/>
              </w:rPr>
              <m:t xml:space="preserve">3</m:t>
            </m:r>
          </m:e>
        </m:rad>
      </m:oMath>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см</w:t>
      </w:r>
      <w:r>
        <w:rPr>
          <w:rFonts w:cs="Times New Roman" w:ascii="PT Astra Serif" w:hAnsi="PT Astra Serif"/>
          <w:b w:val="false"/>
          <w:bCs w:val="false"/>
          <w:i w:val="false"/>
          <w:caps w:val="false"/>
          <w:smallCaps w:val="false"/>
          <w:strike w:val="false"/>
          <w:dstrike w:val="false"/>
          <w:color w:val="000000"/>
          <w:sz w:val="26"/>
          <w:szCs w:val="26"/>
          <w:u w:val="none"/>
          <w:effect w:val="none"/>
          <w:vertAlign w:val="superscript"/>
          <w:lang w:val="ru-RU"/>
        </w:rPr>
        <w:t>2</w:t>
      </w:r>
    </w:p>
    <w:p>
      <w:pPr>
        <w:pStyle w:val="Normal"/>
        <w:spacing w:lineRule="auto" w:line="240" w:before="0" w:after="0"/>
        <w:ind w:left="135" w:hanging="0"/>
        <w:jc w:val="left"/>
        <w:rPr>
          <w:rFonts w:ascii="PT Astra Serif" w:hAnsi="PT Astra Serif" w:cs="Times New Roman"/>
          <w:i w:val="false"/>
          <w:i w:val="false"/>
          <w:caps w:val="false"/>
          <w:smallCaps w:val="false"/>
          <w:strike w:val="false"/>
          <w:dstrike w:val="false"/>
          <w:color w:val="000000"/>
          <w:u w:val="none"/>
          <w:effect w:val="none"/>
          <w:lang w:val="ru-RU"/>
        </w:rPr>
      </w:pPr>
      <w:r>
        <w:rPr>
          <w:rFonts w:cs="Times New Roman" w:ascii="PT Astra Serif" w:hAnsi="PT Astra Serif"/>
          <w:i w:val="false"/>
          <w:caps w:val="false"/>
          <w:smallCaps w:val="false"/>
          <w:strike w:val="false"/>
          <w:dstrike w:val="false"/>
          <w:color w:val="000000"/>
          <w:u w:val="none"/>
          <w:effect w:val="none"/>
          <w:lang w:val="ru-RU"/>
        </w:rPr>
      </w:r>
    </w:p>
    <w:p>
      <w:pPr>
        <w:pStyle w:val="Normal"/>
        <w:spacing w:lineRule="auto" w:line="240" w:before="0" w:after="0"/>
        <w:ind w:left="135" w:hanging="0"/>
        <w:jc w:val="left"/>
        <w:rPr>
          <w:b w:val="false"/>
          <w:b w:val="false"/>
          <w:bCs w:val="false"/>
          <w:sz w:val="26"/>
          <w:szCs w:val="26"/>
        </w:rPr>
      </w:pP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A8. Точка O – центр квадрата со стороной, равной 6 см, OA – отрезок, перпендикулярный к плоскости квадрата и равный 3 см. Найдите расстояние от точки A до вершин квадрата. 1) 7 см         2) 5 см          3) 3</w:t>
      </w:r>
      <w:r>
        <w:rPr/>
      </w:r>
      <m:oMath xmlns:m="http://schemas.openxmlformats.org/officeDocument/2006/math">
        <m:rad>
          <m:radPr>
            <m:degHide m:val="1"/>
          </m:radPr>
          <m:deg/>
          <m:e>
            <m:r>
              <w:rPr>
                <w:rFonts w:ascii="Cambria Math" w:hAnsi="Cambria Math"/>
              </w:rPr>
              <m:t xml:space="preserve">3</m:t>
            </m:r>
          </m:e>
        </m:rad>
      </m:oMath>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см          4) 4 см</w:t>
      </w:r>
    </w:p>
    <w:p>
      <w:pPr>
        <w:pStyle w:val="Normal"/>
        <w:spacing w:lineRule="auto" w:line="240" w:before="0" w:after="0"/>
        <w:ind w:left="135" w:hanging="0"/>
        <w:jc w:val="left"/>
        <w:rPr>
          <w:rFonts w:ascii="PT Astra Serif" w:hAnsi="PT Astra Serif" w:cs="Times New Roman"/>
          <w:i w:val="false"/>
          <w:i w:val="false"/>
          <w:caps w:val="false"/>
          <w:smallCaps w:val="false"/>
          <w:strike w:val="false"/>
          <w:dstrike w:val="false"/>
          <w:color w:val="000000"/>
          <w:u w:val="none"/>
          <w:effect w:val="none"/>
          <w:lang w:val="ru-RU"/>
        </w:rPr>
      </w:pPr>
      <w:r>
        <w:rPr>
          <w:rFonts w:cs="Times New Roman" w:ascii="PT Astra Serif" w:hAnsi="PT Astra Serif"/>
          <w:i w:val="false"/>
          <w:caps w:val="false"/>
          <w:smallCaps w:val="false"/>
          <w:strike w:val="false"/>
          <w:dstrike w:val="false"/>
          <w:color w:val="000000"/>
          <w:u w:val="none"/>
          <w:effect w:val="none"/>
          <w:lang w:val="ru-RU"/>
        </w:rPr>
      </w:r>
    </w:p>
    <w:p>
      <w:pPr>
        <w:pStyle w:val="Normal"/>
        <w:spacing w:lineRule="auto" w:line="240" w:before="0" w:after="0"/>
        <w:ind w:left="135" w:hanging="0"/>
        <w:jc w:val="both"/>
        <w:rPr>
          <w:b w:val="false"/>
          <w:b w:val="false"/>
          <w:bCs w:val="false"/>
          <w:sz w:val="26"/>
          <w:szCs w:val="26"/>
        </w:rPr>
      </w:pP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 xml:space="preserve">B1. Даны параллелограмм ABCD и трапеция ABEK с основанием EK, не лежащие в одной плоскости. Выясните взаимное расположение прямых CD и EK. Найдите периметр трапеции, если в нее можно вписать окружность и CD = 22 см, EK = 16 см. </w:t>
      </w:r>
    </w:p>
    <w:p>
      <w:pPr>
        <w:pStyle w:val="Normal"/>
        <w:spacing w:lineRule="auto" w:line="240" w:before="0" w:after="0"/>
        <w:ind w:left="135" w:hanging="0"/>
        <w:jc w:val="left"/>
        <w:rPr>
          <w:rFonts w:ascii="PT Astra Serif" w:hAnsi="PT Astra Serif" w:cs="Times New Roman"/>
          <w:i w:val="false"/>
          <w:i w:val="false"/>
          <w:caps w:val="false"/>
          <w:smallCaps w:val="false"/>
          <w:strike w:val="false"/>
          <w:dstrike w:val="false"/>
          <w:color w:val="000000"/>
          <w:u w:val="none"/>
          <w:effect w:val="none"/>
          <w:lang w:val="ru-RU"/>
        </w:rPr>
      </w:pP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 xml:space="preserve">О т в е т: </w:t>
      </w:r>
    </w:p>
    <w:p>
      <w:pPr>
        <w:pStyle w:val="Normal"/>
        <w:spacing w:lineRule="auto" w:line="240" w:before="0" w:after="0"/>
        <w:ind w:left="135" w:hanging="0"/>
        <w:jc w:val="left"/>
        <w:rPr>
          <w:rFonts w:ascii="PT Astra Serif" w:hAnsi="PT Astra Serif" w:cs="Times New Roman"/>
          <w:i w:val="false"/>
          <w:i w:val="false"/>
          <w:caps w:val="false"/>
          <w:smallCaps w:val="false"/>
          <w:strike w:val="false"/>
          <w:dstrike w:val="false"/>
          <w:color w:val="000000"/>
          <w:u w:val="none"/>
          <w:effect w:val="none"/>
          <w:lang w:val="ru-RU"/>
        </w:rPr>
      </w:pPr>
      <w:r>
        <w:rPr>
          <w:rFonts w:cs="Times New Roman" w:ascii="PT Astra Serif" w:hAnsi="PT Astra Serif"/>
          <w:i w:val="false"/>
          <w:caps w:val="false"/>
          <w:smallCaps w:val="false"/>
          <w:strike w:val="false"/>
          <w:dstrike w:val="false"/>
          <w:color w:val="000000"/>
          <w:u w:val="none"/>
          <w:effect w:val="none"/>
          <w:lang w:val="ru-RU"/>
        </w:rPr>
      </w:r>
    </w:p>
    <w:p>
      <w:pPr>
        <w:pStyle w:val="Normal"/>
        <w:spacing w:lineRule="auto" w:line="240" w:before="0" w:after="0"/>
        <w:ind w:left="135" w:hanging="0"/>
        <w:jc w:val="left"/>
        <w:rPr>
          <w:rFonts w:ascii="PT Astra Serif" w:hAnsi="PT Astra Serif" w:cs="Times New Roman"/>
          <w:i w:val="false"/>
          <w:i w:val="false"/>
          <w:caps w:val="false"/>
          <w:smallCaps w:val="false"/>
          <w:strike w:val="false"/>
          <w:dstrike w:val="false"/>
          <w:color w:val="000000"/>
          <w:u w:val="none"/>
          <w:effect w:val="none"/>
          <w:lang w:val="ru-RU"/>
        </w:rPr>
      </w:pPr>
      <w:r>
        <w:rPr>
          <w:rFonts w:cs="Times New Roman" w:ascii="PT Astra Serif" w:hAnsi="PT Astra Serif"/>
          <w:i w:val="false"/>
          <w:caps w:val="false"/>
          <w:smallCaps w:val="false"/>
          <w:strike w:val="false"/>
          <w:dstrike w:val="false"/>
          <w:color w:val="000000"/>
          <w:u w:val="none"/>
          <w:effect w:val="none"/>
          <w:lang w:val="ru-RU"/>
        </w:rPr>
      </w:r>
    </w:p>
    <w:p>
      <w:pPr>
        <w:pStyle w:val="Normal"/>
        <w:spacing w:lineRule="auto" w:line="240" w:before="0" w:after="0"/>
        <w:ind w:left="135" w:hanging="0"/>
        <w:jc w:val="left"/>
        <w:rPr>
          <w:rFonts w:ascii="PT Astra Serif" w:hAnsi="PT Astra Serif" w:cs="Times New Roman"/>
          <w:i w:val="false"/>
          <w:i w:val="false"/>
          <w:caps w:val="false"/>
          <w:smallCaps w:val="false"/>
          <w:strike w:val="false"/>
          <w:dstrike w:val="false"/>
          <w:color w:val="000000"/>
          <w:u w:val="none"/>
          <w:effect w:val="none"/>
          <w:lang w:val="ru-RU"/>
        </w:rPr>
      </w:pPr>
      <w:r>
        <w:rPr>
          <w:rFonts w:cs="Times New Roman" w:ascii="PT Astra Serif" w:hAnsi="PT Astra Serif"/>
          <w:i w:val="false"/>
          <w:caps w:val="false"/>
          <w:smallCaps w:val="false"/>
          <w:strike w:val="false"/>
          <w:dstrike w:val="false"/>
          <w:color w:val="000000"/>
          <w:u w:val="none"/>
          <w:effect w:val="none"/>
          <w:lang w:val="ru-RU"/>
        </w:rPr>
      </w:r>
    </w:p>
    <w:p>
      <w:pPr>
        <w:pStyle w:val="Normal"/>
        <w:spacing w:lineRule="auto" w:line="240" w:before="0" w:after="0"/>
        <w:ind w:left="135" w:hanging="0"/>
        <w:jc w:val="left"/>
        <w:rPr>
          <w:rFonts w:ascii="PT Astra Serif" w:hAnsi="PT Astra Serif" w:cs="Times New Roman"/>
          <w:i w:val="false"/>
          <w:i w:val="false"/>
          <w:caps w:val="false"/>
          <w:smallCaps w:val="false"/>
          <w:strike w:val="false"/>
          <w:dstrike w:val="false"/>
          <w:color w:val="000000"/>
          <w:u w:val="none"/>
          <w:effect w:val="none"/>
          <w:lang w:val="ru-RU"/>
        </w:rPr>
      </w:pPr>
      <w:r>
        <w:rPr>
          <w:rFonts w:cs="Times New Roman" w:ascii="PT Astra Serif" w:hAnsi="PT Astra Serif"/>
          <w:i w:val="false"/>
          <w:caps w:val="false"/>
          <w:smallCaps w:val="false"/>
          <w:strike w:val="false"/>
          <w:dstrike w:val="false"/>
          <w:color w:val="000000"/>
          <w:u w:val="none"/>
          <w:effect w:val="none"/>
          <w:lang w:val="ru-RU"/>
        </w:rPr>
      </w:r>
    </w:p>
    <w:p>
      <w:pPr>
        <w:pStyle w:val="Normal"/>
        <w:spacing w:lineRule="auto" w:line="240" w:before="0" w:after="0"/>
        <w:ind w:left="135" w:hanging="0"/>
        <w:jc w:val="left"/>
        <w:rPr>
          <w:rFonts w:ascii="PT Astra Serif" w:hAnsi="PT Astra Serif" w:cs="Times New Roman"/>
          <w:i w:val="false"/>
          <w:i w:val="false"/>
          <w:caps w:val="false"/>
          <w:smallCaps w:val="false"/>
          <w:strike w:val="false"/>
          <w:dstrike w:val="false"/>
          <w:color w:val="000000"/>
          <w:u w:val="none"/>
          <w:effect w:val="none"/>
          <w:lang w:val="ru-RU"/>
        </w:rPr>
      </w:pPr>
      <w:r>
        <w:rPr>
          <w:rFonts w:cs="Times New Roman" w:ascii="PT Astra Serif" w:hAnsi="PT Astra Serif"/>
          <w:i w:val="false"/>
          <w:caps w:val="false"/>
          <w:smallCaps w:val="false"/>
          <w:strike w:val="false"/>
          <w:dstrike w:val="false"/>
          <w:color w:val="000000"/>
          <w:u w:val="none"/>
          <w:effect w:val="none"/>
          <w:lang w:val="ru-RU"/>
        </w:rPr>
      </w:r>
    </w:p>
    <w:p>
      <w:pPr>
        <w:pStyle w:val="Normal"/>
        <w:spacing w:lineRule="auto" w:line="240" w:before="0" w:after="0"/>
        <w:ind w:left="135" w:hanging="0"/>
        <w:jc w:val="left"/>
        <w:rPr>
          <w:rFonts w:ascii="PT Astra Serif" w:hAnsi="PT Astra Serif" w:cs="Times New Roman"/>
          <w:i w:val="false"/>
          <w:i w:val="false"/>
          <w:caps w:val="false"/>
          <w:smallCaps w:val="false"/>
          <w:strike w:val="false"/>
          <w:dstrike w:val="false"/>
          <w:color w:val="000000"/>
          <w:u w:val="none"/>
          <w:effect w:val="none"/>
          <w:lang w:val="ru-RU"/>
        </w:rPr>
      </w:pPr>
      <w:r>
        <w:rPr>
          <w:rFonts w:cs="Times New Roman" w:ascii="PT Astra Serif" w:hAnsi="PT Astra Serif"/>
          <w:i w:val="false"/>
          <w:caps w:val="false"/>
          <w:smallCaps w:val="false"/>
          <w:strike w:val="false"/>
          <w:dstrike w:val="false"/>
          <w:color w:val="000000"/>
          <w:u w:val="none"/>
          <w:effect w:val="none"/>
          <w:lang w:val="ru-RU"/>
        </w:rPr>
      </w:r>
    </w:p>
    <w:p>
      <w:pPr>
        <w:pStyle w:val="Normal"/>
        <w:spacing w:lineRule="auto" w:line="240" w:before="0" w:after="0"/>
        <w:ind w:left="135" w:hanging="0"/>
        <w:jc w:val="left"/>
        <w:rPr>
          <w:rFonts w:ascii="PT Astra Serif" w:hAnsi="PT Astra Serif" w:cs="Times New Roman"/>
          <w:i w:val="false"/>
          <w:i w:val="false"/>
          <w:caps w:val="false"/>
          <w:smallCaps w:val="false"/>
          <w:strike w:val="false"/>
          <w:dstrike w:val="false"/>
          <w:color w:val="000000"/>
          <w:u w:val="none"/>
          <w:effect w:val="none"/>
          <w:lang w:val="ru-RU"/>
        </w:rPr>
      </w:pPr>
      <w:r>
        <w:rPr>
          <w:rFonts w:cs="Times New Roman" w:ascii="PT Astra Serif" w:hAnsi="PT Astra Serif"/>
          <w:i w:val="false"/>
          <w:caps w:val="false"/>
          <w:smallCaps w:val="false"/>
          <w:strike w:val="false"/>
          <w:dstrike w:val="false"/>
          <w:color w:val="000000"/>
          <w:u w:val="none"/>
          <w:effect w:val="none"/>
          <w:lang w:val="ru-RU"/>
        </w:rPr>
      </w:r>
    </w:p>
    <w:p>
      <w:pPr>
        <w:pStyle w:val="Normal"/>
        <w:spacing w:lineRule="auto" w:line="240" w:before="0" w:after="0"/>
        <w:ind w:left="135" w:hanging="0"/>
        <w:jc w:val="left"/>
        <w:rPr>
          <w:rFonts w:ascii="PT Astra Serif" w:hAnsi="PT Astra Serif" w:cs="Times New Roman"/>
          <w:i w:val="false"/>
          <w:i w:val="false"/>
          <w:caps w:val="false"/>
          <w:smallCaps w:val="false"/>
          <w:strike w:val="false"/>
          <w:dstrike w:val="false"/>
          <w:color w:val="000000"/>
          <w:u w:val="none"/>
          <w:effect w:val="none"/>
          <w:lang w:val="ru-RU"/>
        </w:rPr>
      </w:pPr>
      <w:r>
        <w:rPr>
          <w:rFonts w:cs="Times New Roman" w:ascii="PT Astra Serif" w:hAnsi="PT Astra Serif"/>
          <w:i w:val="false"/>
          <w:caps w:val="false"/>
          <w:smallCaps w:val="false"/>
          <w:strike w:val="false"/>
          <w:dstrike w:val="false"/>
          <w:color w:val="000000"/>
          <w:u w:val="none"/>
          <w:effect w:val="none"/>
          <w:lang w:val="ru-RU"/>
        </w:rPr>
      </w:r>
    </w:p>
    <w:p>
      <w:pPr>
        <w:pStyle w:val="Normal"/>
        <w:spacing w:lineRule="auto" w:line="240" w:before="0" w:after="0"/>
        <w:ind w:left="135" w:hanging="0"/>
        <w:jc w:val="left"/>
        <w:rPr>
          <w:rFonts w:ascii="PT Astra Serif" w:hAnsi="PT Astra Serif" w:cs="Times New Roman"/>
          <w:i w:val="false"/>
          <w:i w:val="false"/>
          <w:caps w:val="false"/>
          <w:smallCaps w:val="false"/>
          <w:strike w:val="false"/>
          <w:dstrike w:val="false"/>
          <w:color w:val="000000"/>
          <w:u w:val="none"/>
          <w:effect w:val="none"/>
          <w:lang w:val="ru-RU"/>
        </w:rPr>
      </w:pPr>
      <w:r>
        <w:rPr>
          <w:rFonts w:cs="Times New Roman" w:ascii="PT Astra Serif" w:hAnsi="PT Astra Serif"/>
          <w:i w:val="false"/>
          <w:caps w:val="false"/>
          <w:smallCaps w:val="false"/>
          <w:strike w:val="false"/>
          <w:dstrike w:val="false"/>
          <w:color w:val="000000"/>
          <w:u w:val="none"/>
          <w:effect w:val="none"/>
          <w:lang w:val="ru-RU"/>
        </w:rPr>
      </w:r>
    </w:p>
    <w:p>
      <w:pPr>
        <w:pStyle w:val="Normal"/>
        <w:spacing w:lineRule="auto" w:line="240" w:before="0" w:after="0"/>
        <w:ind w:left="135" w:hanging="0"/>
        <w:jc w:val="left"/>
        <w:rPr>
          <w:rFonts w:ascii="PT Astra Serif" w:hAnsi="PT Astra Serif" w:cs="Times New Roman"/>
          <w:i w:val="false"/>
          <w:i w:val="false"/>
          <w:caps w:val="false"/>
          <w:smallCaps w:val="false"/>
          <w:strike w:val="false"/>
          <w:dstrike w:val="false"/>
          <w:color w:val="000000"/>
          <w:u w:val="none"/>
          <w:effect w:val="none"/>
          <w:lang w:val="ru-RU"/>
        </w:rPr>
      </w:pPr>
      <w:r>
        <w:rPr>
          <w:rFonts w:cs="Times New Roman" w:ascii="PT Astra Serif" w:hAnsi="PT Astra Serif"/>
          <w:i w:val="false"/>
          <w:caps w:val="false"/>
          <w:smallCaps w:val="false"/>
          <w:strike w:val="false"/>
          <w:dstrike w:val="false"/>
          <w:color w:val="000000"/>
          <w:u w:val="none"/>
          <w:effect w:val="none"/>
          <w:lang w:val="ru-RU"/>
        </w:rPr>
      </w:r>
    </w:p>
    <w:p>
      <w:pPr>
        <w:pStyle w:val="Normal"/>
        <w:spacing w:lineRule="auto" w:line="240" w:before="0" w:after="0"/>
        <w:ind w:left="135" w:hanging="0"/>
        <w:jc w:val="left"/>
        <w:rPr>
          <w:rFonts w:ascii="PT Astra Serif" w:hAnsi="PT Astra Serif" w:cs="Times New Roman"/>
          <w:i w:val="false"/>
          <w:i w:val="false"/>
          <w:caps w:val="false"/>
          <w:smallCaps w:val="false"/>
          <w:strike w:val="false"/>
          <w:dstrike w:val="false"/>
          <w:color w:val="000000"/>
          <w:u w:val="none"/>
          <w:effect w:val="none"/>
          <w:lang w:val="ru-RU"/>
        </w:rPr>
      </w:pPr>
      <w:r>
        <w:rPr>
          <w:rFonts w:cs="Times New Roman" w:ascii="PT Astra Serif" w:hAnsi="PT Astra Serif"/>
          <w:i w:val="false"/>
          <w:caps w:val="false"/>
          <w:smallCaps w:val="false"/>
          <w:strike w:val="false"/>
          <w:dstrike w:val="false"/>
          <w:color w:val="000000"/>
          <w:u w:val="none"/>
          <w:effect w:val="none"/>
          <w:lang w:val="ru-RU"/>
        </w:rPr>
      </w:r>
    </w:p>
    <w:p>
      <w:pPr>
        <w:pStyle w:val="Normal"/>
        <w:spacing w:lineRule="auto" w:line="240" w:before="0" w:after="0"/>
        <w:ind w:left="135" w:hanging="0"/>
        <w:jc w:val="left"/>
        <w:rPr>
          <w:rFonts w:ascii="PT Astra Serif" w:hAnsi="PT Astra Serif" w:cs="Times New Roman"/>
          <w:i w:val="false"/>
          <w:i w:val="false"/>
          <w:caps w:val="false"/>
          <w:smallCaps w:val="false"/>
          <w:strike w:val="false"/>
          <w:dstrike w:val="false"/>
          <w:color w:val="000000"/>
          <w:u w:val="none"/>
          <w:effect w:val="none"/>
          <w:lang w:val="ru-RU"/>
        </w:rPr>
      </w:pPr>
      <w:r>
        <w:rPr>
          <w:rFonts w:cs="Times New Roman" w:ascii="PT Astra Serif" w:hAnsi="PT Astra Serif"/>
          <w:i w:val="false"/>
          <w:caps w:val="false"/>
          <w:smallCaps w:val="false"/>
          <w:strike w:val="false"/>
          <w:dstrike w:val="false"/>
          <w:color w:val="000000"/>
          <w:u w:val="none"/>
          <w:effect w:val="none"/>
          <w:lang w:val="ru-RU"/>
        </w:rPr>
      </w:r>
    </w:p>
    <w:p>
      <w:pPr>
        <w:pStyle w:val="Normal"/>
        <w:spacing w:lineRule="auto" w:line="240" w:before="0" w:after="0"/>
        <w:ind w:left="135" w:hanging="0"/>
        <w:jc w:val="left"/>
        <w:rPr>
          <w:b/>
          <w:b/>
          <w:bCs/>
          <w:sz w:val="26"/>
          <w:szCs w:val="26"/>
        </w:rPr>
      </w:pPr>
      <w:r>
        <w:rPr>
          <w:rFonts w:cs="Times New Roman" w:ascii="PT Astra Serif" w:hAnsi="PT Astra Serif"/>
          <w:b/>
          <w:bCs/>
          <w:i w:val="false"/>
          <w:caps w:val="false"/>
          <w:smallCaps w:val="false"/>
          <w:strike w:val="false"/>
          <w:dstrike w:val="false"/>
          <w:color w:val="000000"/>
          <w:sz w:val="26"/>
          <w:szCs w:val="26"/>
          <w:u w:val="none"/>
          <w:effect w:val="none"/>
          <w:lang w:val="ru-RU"/>
        </w:rPr>
        <w:t>Контрольная работа № 4 по темам "Перпендикулярность прямых и плоскостей" и "Углы между прямыми и плоскостями"</w:t>
      </w:r>
    </w:p>
    <w:p>
      <w:pPr>
        <w:pStyle w:val="Style22"/>
        <w:spacing w:lineRule="auto" w:line="240" w:before="0" w:after="0"/>
        <w:ind w:left="0" w:right="0" w:hanging="0"/>
        <w:jc w:val="both"/>
        <w:rPr>
          <w:rFonts w:ascii="Times New Roman" w:hAnsi="Times New Roman"/>
          <w:color w:val="000000"/>
          <w:sz w:val="24"/>
        </w:rPr>
      </w:pPr>
      <w:r>
        <w:rPr>
          <w:rFonts w:ascii="Times New Roman" w:hAnsi="Times New Roman"/>
          <w:color w:val="000000"/>
          <w:sz w:val="26"/>
        </w:rPr>
        <w:t xml:space="preserve">1. Выберите </w:t>
      </w:r>
      <w:r>
        <w:rPr>
          <w:rFonts w:ascii="Times New Roman" w:hAnsi="Times New Roman"/>
          <w:b/>
          <w:color w:val="000000"/>
          <w:sz w:val="26"/>
        </w:rPr>
        <w:t>верные</w:t>
      </w:r>
      <w:r>
        <w:rPr>
          <w:rFonts w:ascii="Times New Roman" w:hAnsi="Times New Roman"/>
          <w:b/>
          <w:caps w:val="false"/>
          <w:smallCaps w:val="false"/>
          <w:strike w:val="false"/>
          <w:dstrike w:val="false"/>
          <w:color w:val="000000"/>
          <w:sz w:val="24"/>
          <w:u w:val="none"/>
          <w:effect w:val="none"/>
        </w:rPr>
        <w:t xml:space="preserve"> </w:t>
      </w:r>
      <w:r>
        <w:rPr>
          <w:rFonts w:ascii="Times New Roman" w:hAnsi="Times New Roman"/>
          <w:b w:val="false"/>
          <w:i w:val="false"/>
          <w:caps w:val="false"/>
          <w:smallCaps w:val="false"/>
          <w:strike w:val="false"/>
          <w:dstrike w:val="false"/>
          <w:color w:val="000000"/>
          <w:sz w:val="26"/>
          <w:u w:val="none"/>
          <w:effect w:val="none"/>
        </w:rPr>
        <w:t>высказывания:</w:t>
      </w:r>
    </w:p>
    <w:p>
      <w:pPr>
        <w:pStyle w:val="Style22"/>
        <w:widowControl/>
        <w:suppressLineNumbers/>
        <w:suppressAutoHyphens w:val="true"/>
        <w:bidi w:val="0"/>
        <w:spacing w:lineRule="auto" w:line="240" w:before="0" w:after="0"/>
        <w:ind w:left="0" w:right="0" w:firstLine="227"/>
        <w:jc w:val="both"/>
        <w:rPr>
          <w:rFonts w:ascii="PT Astra Serif" w:hAnsi="PT Astra Serif"/>
          <w:b/>
          <w:b/>
          <w:i w:val="false"/>
          <w:i w:val="false"/>
          <w:color w:val="000000"/>
          <w:sz w:val="28"/>
          <w:szCs w:val="28"/>
        </w:rPr>
      </w:pPr>
      <w:r>
        <w:rPr>
          <w:rFonts w:ascii="Times New Roman" w:hAnsi="Times New Roman"/>
          <w:b w:val="false"/>
          <w:i w:val="false"/>
          <w:caps w:val="false"/>
          <w:smallCaps w:val="false"/>
          <w:strike w:val="false"/>
          <w:dstrike w:val="false"/>
          <w:color w:val="000000"/>
          <w:sz w:val="26"/>
          <w:u w:val="none"/>
          <w:effect w:val="none"/>
        </w:rPr>
        <w:t xml:space="preserve">1) </w:t>
      </w:r>
      <w:r>
        <w:rPr>
          <w:rFonts w:eastAsia="" w:cs="" w:ascii="Times New Roman" w:hAnsi="Times New Roman"/>
          <w:b w:val="false"/>
          <w:i w:val="false"/>
          <w:caps w:val="false"/>
          <w:smallCaps w:val="false"/>
          <w:strike w:val="false"/>
          <w:dstrike w:val="false"/>
          <w:color w:val="000000"/>
          <w:kern w:val="0"/>
          <w:sz w:val="26"/>
          <w:szCs w:val="22"/>
          <w:u w:val="none"/>
          <w:effect w:val="none"/>
          <w:lang w:val="en-US" w:eastAsia="en-US" w:bidi="ar-SA"/>
        </w:rPr>
        <w:t>Прямая пересекает параллельные плоскости под разными углами</w:t>
      </w:r>
      <w:r>
        <w:rPr>
          <w:rFonts w:ascii="Times New Roman" w:hAnsi="Times New Roman"/>
          <w:b w:val="false"/>
          <w:i w:val="false"/>
          <w:caps w:val="false"/>
          <w:smallCaps w:val="false"/>
          <w:strike w:val="false"/>
          <w:dstrike w:val="false"/>
          <w:color w:val="000000"/>
          <w:sz w:val="26"/>
          <w:u w:val="none"/>
          <w:effect w:val="none"/>
        </w:rPr>
        <w:t>.</w:t>
      </w:r>
    </w:p>
    <w:p>
      <w:pPr>
        <w:pStyle w:val="Style22"/>
        <w:widowControl/>
        <w:suppressLineNumbers/>
        <w:suppressAutoHyphens w:val="true"/>
        <w:bidi w:val="0"/>
        <w:spacing w:lineRule="auto" w:line="240" w:before="0" w:after="0"/>
        <w:ind w:left="0" w:right="0" w:firstLine="227"/>
        <w:jc w:val="both"/>
        <w:rPr>
          <w:rFonts w:ascii="PT Astra Serif" w:hAnsi="PT Astra Serif"/>
          <w:b/>
          <w:b/>
          <w:i w:val="false"/>
          <w:i w:val="false"/>
          <w:color w:val="000000"/>
          <w:sz w:val="28"/>
          <w:szCs w:val="28"/>
        </w:rPr>
      </w:pPr>
      <w:r>
        <w:rPr>
          <w:rFonts w:ascii="Times New Roman" w:hAnsi="Times New Roman"/>
          <w:b w:val="false"/>
          <w:i w:val="false"/>
          <w:caps w:val="false"/>
          <w:smallCaps w:val="false"/>
          <w:strike w:val="false"/>
          <w:dstrike w:val="false"/>
          <w:color w:val="000000"/>
          <w:sz w:val="26"/>
          <w:u w:val="none"/>
          <w:effect w:val="none"/>
        </w:rPr>
        <w:t>2) Д</w:t>
      </w:r>
      <w:r>
        <w:rPr>
          <w:rFonts w:eastAsia="" w:cs="" w:ascii="Times New Roman" w:hAnsi="Times New Roman"/>
          <w:b w:val="false"/>
          <w:i w:val="false"/>
          <w:caps w:val="false"/>
          <w:smallCaps w:val="false"/>
          <w:strike w:val="false"/>
          <w:dstrike w:val="false"/>
          <w:color w:val="000000"/>
          <w:kern w:val="0"/>
          <w:sz w:val="26"/>
          <w:szCs w:val="22"/>
          <w:u w:val="none"/>
          <w:effect w:val="none"/>
          <w:lang w:val="en-US" w:eastAsia="en-US" w:bidi="ar-SA"/>
        </w:rPr>
        <w:t>ве прямые, перпендикулярные к одной плоскости, параллельны</w:t>
      </w:r>
      <w:r>
        <w:rPr>
          <w:rFonts w:ascii="Times New Roman" w:hAnsi="Times New Roman"/>
          <w:b w:val="false"/>
          <w:i w:val="false"/>
          <w:caps w:val="false"/>
          <w:smallCaps w:val="false"/>
          <w:strike w:val="false"/>
          <w:dstrike w:val="false"/>
          <w:color w:val="000000"/>
          <w:sz w:val="26"/>
          <w:u w:val="none"/>
          <w:effect w:val="none"/>
        </w:rPr>
        <w:t>.</w:t>
      </w:r>
    </w:p>
    <w:p>
      <w:pPr>
        <w:pStyle w:val="Style22"/>
        <w:widowControl/>
        <w:suppressLineNumbers/>
        <w:suppressAutoHyphens w:val="true"/>
        <w:bidi w:val="0"/>
        <w:spacing w:lineRule="auto" w:line="240" w:before="0" w:after="0"/>
        <w:ind w:left="0" w:right="0" w:firstLine="227"/>
        <w:jc w:val="both"/>
        <w:rPr>
          <w:rFonts w:ascii="PT Astra Serif" w:hAnsi="PT Astra Serif"/>
          <w:b/>
          <w:b/>
          <w:i w:val="false"/>
          <w:i w:val="false"/>
          <w:color w:val="000000"/>
          <w:sz w:val="28"/>
          <w:szCs w:val="28"/>
        </w:rPr>
      </w:pPr>
      <w:r>
        <w:rPr>
          <w:rFonts w:ascii="Times New Roman" w:hAnsi="Times New Roman"/>
          <w:b w:val="false"/>
          <w:i w:val="false"/>
          <w:caps w:val="false"/>
          <w:smallCaps w:val="false"/>
          <w:strike w:val="false"/>
          <w:dstrike w:val="false"/>
          <w:color w:val="000000"/>
          <w:sz w:val="26"/>
          <w:u w:val="none"/>
          <w:effect w:val="none"/>
        </w:rPr>
        <w:t xml:space="preserve">3) </w:t>
      </w:r>
      <w:r>
        <w:rPr>
          <w:rFonts w:eastAsia="" w:cs="" w:ascii="Times New Roman" w:hAnsi="Times New Roman"/>
          <w:b w:val="false"/>
          <w:i w:val="false"/>
          <w:caps w:val="false"/>
          <w:smallCaps w:val="false"/>
          <w:strike w:val="false"/>
          <w:dstrike w:val="false"/>
          <w:color w:val="000000"/>
          <w:kern w:val="0"/>
          <w:sz w:val="26"/>
          <w:szCs w:val="22"/>
          <w:u w:val="none"/>
          <w:effect w:val="none"/>
          <w:lang w:val="en-US" w:eastAsia="en-US" w:bidi="ar-SA"/>
        </w:rPr>
        <w:t>Длина перпендикуляра меньше длины наклонной, проведенной из той же точки</w:t>
      </w:r>
      <w:r>
        <w:rPr>
          <w:rFonts w:ascii="Times New Roman" w:hAnsi="Times New Roman"/>
          <w:b w:val="false"/>
          <w:i w:val="false"/>
          <w:caps w:val="false"/>
          <w:smallCaps w:val="false"/>
          <w:strike w:val="false"/>
          <w:dstrike w:val="false"/>
          <w:color w:val="000000"/>
          <w:sz w:val="26"/>
          <w:u w:val="none"/>
          <w:effect w:val="none"/>
        </w:rPr>
        <w:t>.</w:t>
      </w:r>
    </w:p>
    <w:p>
      <w:pPr>
        <w:pStyle w:val="Style22"/>
        <w:widowControl/>
        <w:suppressLineNumbers/>
        <w:suppressAutoHyphens w:val="true"/>
        <w:bidi w:val="0"/>
        <w:spacing w:lineRule="auto" w:line="240" w:before="0" w:after="0"/>
        <w:ind w:left="0" w:right="0" w:firstLine="227"/>
        <w:jc w:val="both"/>
        <w:rPr>
          <w:rFonts w:ascii="PT Astra Serif" w:hAnsi="PT Astra Serif"/>
          <w:b/>
          <w:b/>
          <w:i w:val="false"/>
          <w:i w:val="false"/>
          <w:color w:val="000000"/>
          <w:sz w:val="28"/>
          <w:szCs w:val="28"/>
        </w:rPr>
      </w:pPr>
      <w:r>
        <w:rPr>
          <w:rFonts w:ascii="Times New Roman" w:hAnsi="Times New Roman"/>
          <w:b w:val="false"/>
          <w:i w:val="false"/>
          <w:caps w:val="false"/>
          <w:smallCaps w:val="false"/>
          <w:strike w:val="false"/>
          <w:dstrike w:val="false"/>
          <w:color w:val="000000"/>
          <w:sz w:val="26"/>
          <w:u w:val="none"/>
          <w:effect w:val="none"/>
        </w:rPr>
        <w:t xml:space="preserve">4) </w:t>
      </w:r>
      <w:r>
        <w:rPr>
          <w:rFonts w:eastAsia="" w:cs="" w:ascii="Times New Roman" w:hAnsi="Times New Roman"/>
          <w:b w:val="false"/>
          <w:i w:val="false"/>
          <w:caps w:val="false"/>
          <w:smallCaps w:val="false"/>
          <w:strike w:val="false"/>
          <w:dstrike w:val="false"/>
          <w:color w:val="000000"/>
          <w:kern w:val="0"/>
          <w:sz w:val="26"/>
          <w:szCs w:val="22"/>
          <w:u w:val="none"/>
          <w:effect w:val="none"/>
          <w:lang w:val="en-US" w:eastAsia="en-US" w:bidi="ar-SA"/>
        </w:rPr>
        <w:t>Две скрещивающиеся прямые могут быть перпендикулярными к одной плоскости</w:t>
      </w:r>
      <w:r>
        <w:rPr>
          <w:rFonts w:ascii="Times New Roman" w:hAnsi="Times New Roman"/>
          <w:b w:val="false"/>
          <w:i w:val="false"/>
          <w:caps w:val="false"/>
          <w:smallCaps w:val="false"/>
          <w:strike w:val="false"/>
          <w:dstrike w:val="false"/>
          <w:color w:val="000000"/>
          <w:sz w:val="26"/>
          <w:u w:val="none"/>
          <w:effect w:val="none"/>
        </w:rPr>
        <w:t>.</w:t>
      </w:r>
    </w:p>
    <w:p>
      <w:pPr>
        <w:pStyle w:val="Style22"/>
        <w:widowControl/>
        <w:suppressLineNumbers/>
        <w:suppressAutoHyphens w:val="true"/>
        <w:bidi w:val="0"/>
        <w:spacing w:lineRule="auto" w:line="240" w:before="0" w:after="0"/>
        <w:ind w:left="0" w:right="0" w:firstLine="227"/>
        <w:jc w:val="both"/>
        <w:rPr>
          <w:b w:val="false"/>
          <w:b w:val="false"/>
          <w:bCs w:val="false"/>
          <w:sz w:val="26"/>
          <w:szCs w:val="26"/>
        </w:rPr>
      </w:pPr>
      <w:r>
        <w:rPr>
          <w:rFonts w:ascii="Times New Roman" w:hAnsi="Times New Roman"/>
          <w:b w:val="false"/>
          <w:bCs w:val="false"/>
          <w:i w:val="false"/>
          <w:caps w:val="false"/>
          <w:smallCaps w:val="false"/>
          <w:strike w:val="false"/>
          <w:dstrike w:val="false"/>
          <w:color w:val="000000"/>
          <w:sz w:val="26"/>
          <w:szCs w:val="26"/>
          <w:u w:val="none"/>
          <w:effect w:val="none"/>
        </w:rPr>
        <w:t>5) Диагональ прямоугольного параллелепипеда больше любого из ребер.</w:t>
      </w:r>
    </w:p>
    <w:p>
      <w:pPr>
        <w:pStyle w:val="Style22"/>
        <w:widowControl/>
        <w:suppressLineNumbers/>
        <w:suppressAutoHyphens w:val="true"/>
        <w:bidi w:val="0"/>
        <w:spacing w:lineRule="auto" w:line="240" w:before="0" w:after="0"/>
        <w:ind w:left="0" w:right="0" w:firstLine="227"/>
        <w:jc w:val="both"/>
        <w:rPr>
          <w:rFonts w:ascii="Times New Roman" w:hAnsi="Times New Roman"/>
          <w:i w:val="false"/>
          <w:i w:val="false"/>
          <w:caps w:val="false"/>
          <w:smallCaps w:val="false"/>
          <w:strike w:val="false"/>
          <w:dstrike w:val="false"/>
          <w:color w:val="000000"/>
          <w:u w:val="none"/>
          <w:effect w:val="none"/>
        </w:rPr>
      </w:pPr>
      <w:r>
        <w:rPr>
          <w:rFonts w:ascii="Times New Roman" w:hAnsi="Times New Roman"/>
          <w:i w:val="false"/>
          <w:caps w:val="false"/>
          <w:smallCaps w:val="false"/>
          <w:strike w:val="false"/>
          <w:dstrike w:val="false"/>
          <w:color w:val="000000"/>
          <w:u w:val="none"/>
          <w:effect w:val="none"/>
        </w:rPr>
      </w:r>
    </w:p>
    <w:p>
      <w:pPr>
        <w:pStyle w:val="Style22"/>
        <w:widowControl/>
        <w:suppressLineNumbers/>
        <w:suppressAutoHyphens w:val="true"/>
        <w:bidi w:val="0"/>
        <w:spacing w:lineRule="auto" w:line="240" w:before="0" w:after="0"/>
        <w:ind w:left="0" w:right="0" w:hanging="0"/>
        <w:jc w:val="both"/>
        <w:rPr>
          <w:rFonts w:ascii="Times New Roman" w:hAnsi="Times New Roman"/>
          <w:b w:val="false"/>
          <w:b w:val="false"/>
          <w:bCs w:val="false"/>
          <w:i w:val="false"/>
          <w:i w:val="false"/>
          <w:caps w:val="false"/>
          <w:smallCaps w:val="false"/>
          <w:strike w:val="false"/>
          <w:dstrike w:val="false"/>
          <w:color w:val="000000"/>
          <w:sz w:val="26"/>
          <w:szCs w:val="26"/>
          <w:u w:val="none"/>
          <w:effect w:val="none"/>
        </w:rPr>
      </w:pPr>
      <w:r>
        <w:rPr>
          <w:rFonts w:ascii="Times New Roman" w:hAnsi="Times New Roman"/>
          <w:b w:val="false"/>
          <w:bCs w:val="false"/>
          <w:i w:val="false"/>
          <w:caps w:val="false"/>
          <w:smallCaps w:val="false"/>
          <w:strike w:val="false"/>
          <w:dstrike w:val="false"/>
          <w:color w:val="000000"/>
          <w:sz w:val="26"/>
          <w:szCs w:val="26"/>
          <w:u w:val="none"/>
          <w:effect w:val="none"/>
        </w:rPr>
        <w:t>2. Найдите диагональ прямоугольного параллелепипеда, если его измерения равны 3; 4; 5.</w:t>
      </w:r>
    </w:p>
    <w:p>
      <w:pPr>
        <w:pStyle w:val="Style22"/>
        <w:widowControl/>
        <w:suppressLineNumbers/>
        <w:suppressAutoHyphens w:val="true"/>
        <w:bidi w:val="0"/>
        <w:spacing w:lineRule="auto" w:line="240" w:before="0" w:after="0"/>
        <w:ind w:left="0" w:right="0" w:hanging="0"/>
        <w:jc w:val="both"/>
        <w:rPr>
          <w:rFonts w:ascii="Times New Roman" w:hAnsi="Times New Roman"/>
          <w:b w:val="false"/>
          <w:b w:val="false"/>
          <w:bCs w:val="false"/>
          <w:i w:val="false"/>
          <w:i w:val="false"/>
          <w:caps w:val="false"/>
          <w:smallCaps w:val="false"/>
          <w:strike w:val="false"/>
          <w:dstrike w:val="false"/>
          <w:color w:val="000000"/>
          <w:sz w:val="26"/>
          <w:szCs w:val="26"/>
          <w:u w:val="none"/>
          <w:effect w:val="none"/>
        </w:rPr>
      </w:pPr>
      <w:r>
        <w:rPr>
          <w:rFonts w:ascii="Times New Roman" w:hAnsi="Times New Roman"/>
          <w:b w:val="false"/>
          <w:bCs w:val="false"/>
          <w:i w:val="false"/>
          <w:caps w:val="false"/>
          <w:smallCaps w:val="false"/>
          <w:strike w:val="false"/>
          <w:dstrike w:val="false"/>
          <w:color w:val="000000"/>
          <w:sz w:val="26"/>
          <w:szCs w:val="26"/>
          <w:u w:val="none"/>
          <w:effect w:val="none"/>
        </w:rPr>
      </w:r>
    </w:p>
    <w:p>
      <w:pPr>
        <w:pStyle w:val="Style22"/>
        <w:widowControl/>
        <w:suppressLineNumbers/>
        <w:suppressAutoHyphens w:val="true"/>
        <w:bidi w:val="0"/>
        <w:spacing w:lineRule="auto" w:line="240" w:before="0" w:after="0"/>
        <w:ind w:left="0" w:right="0" w:hanging="0"/>
        <w:jc w:val="both"/>
        <w:rPr>
          <w:rFonts w:ascii="PT Astra Serif" w:hAnsi="PT Astra Serif"/>
          <w:b/>
          <w:b/>
          <w:i w:val="false"/>
          <w:i w:val="false"/>
          <w:color w:val="000000"/>
          <w:sz w:val="28"/>
          <w:szCs w:val="28"/>
        </w:rPr>
      </w:pPr>
      <w:r>
        <w:rPr>
          <w:rFonts w:ascii="Times New Roman" w:hAnsi="Times New Roman"/>
          <w:b w:val="false"/>
          <w:bCs w:val="false"/>
          <w:i w:val="false"/>
          <w:caps w:val="false"/>
          <w:smallCaps w:val="false"/>
          <w:strike w:val="false"/>
          <w:dstrike w:val="false"/>
          <w:color w:val="000000"/>
          <w:sz w:val="26"/>
          <w:szCs w:val="26"/>
          <w:u w:val="none"/>
          <w:effect w:val="none"/>
        </w:rPr>
        <w:t xml:space="preserve">3. </w:t>
      </w:r>
      <w:r>
        <w:rPr>
          <w:rFonts w:ascii="Times New Roman" w:hAnsi="Times New Roman"/>
          <w:i w:val="false"/>
          <w:caps w:val="false"/>
          <w:smallCaps w:val="false"/>
          <w:strike w:val="false"/>
          <w:dstrike w:val="false"/>
          <w:color w:val="000000"/>
          <w:sz w:val="26"/>
          <w:szCs w:val="26"/>
          <w:u w:val="none"/>
          <w:effect w:val="none"/>
        </w:rPr>
        <w:t xml:space="preserve">В треугольнике ABC дано: AB = BC = 25, AC = 48, BD – перпендикуляр к плоскости ABC, BD = </w:t>
      </w:r>
      <w:r>
        <w:rPr/>
      </w:r>
      <m:oMath xmlns:m="http://schemas.openxmlformats.org/officeDocument/2006/math">
        <m:rad>
          <m:radPr>
            <m:degHide m:val="1"/>
          </m:radPr>
          <m:deg/>
          <m:e>
            <m:r>
              <w:rPr>
                <w:rFonts w:ascii="Cambria Math" w:hAnsi="Cambria Math"/>
              </w:rPr>
              <m:t xml:space="preserve">15</m:t>
            </m:r>
          </m:e>
        </m:rad>
      </m:oMath>
      <w:r>
        <w:rPr>
          <w:rFonts w:ascii="Times New Roman" w:hAnsi="Times New Roman"/>
          <w:i w:val="false"/>
          <w:caps w:val="false"/>
          <w:smallCaps w:val="false"/>
          <w:strike w:val="false"/>
          <w:dstrike w:val="false"/>
          <w:color w:val="000000"/>
          <w:sz w:val="26"/>
          <w:szCs w:val="26"/>
          <w:u w:val="none"/>
          <w:effect w:val="none"/>
        </w:rPr>
        <w:t>. Найдите расстояние от точки D до прямой AC.</w:t>
      </w:r>
    </w:p>
    <w:p>
      <w:pPr>
        <w:pStyle w:val="Style22"/>
        <w:widowControl/>
        <w:suppressLineNumbers/>
        <w:suppressAutoHyphens w:val="true"/>
        <w:bidi w:val="0"/>
        <w:spacing w:lineRule="auto" w:line="240" w:before="0" w:after="0"/>
        <w:ind w:left="0" w:right="0" w:hanging="0"/>
        <w:jc w:val="both"/>
        <w:rPr>
          <w:rFonts w:ascii="Times New Roman" w:hAnsi="Times New Roman"/>
          <w:i w:val="false"/>
          <w:i w:val="false"/>
          <w:caps w:val="false"/>
          <w:smallCaps w:val="false"/>
          <w:strike w:val="false"/>
          <w:dstrike w:val="false"/>
          <w:color w:val="000000"/>
          <w:sz w:val="26"/>
          <w:szCs w:val="26"/>
          <w:u w:val="none"/>
          <w:effect w:val="none"/>
        </w:rPr>
      </w:pPr>
      <w:r>
        <w:rPr>
          <w:rFonts w:ascii="Times New Roman" w:hAnsi="Times New Roman"/>
          <w:i w:val="false"/>
          <w:caps w:val="false"/>
          <w:smallCaps w:val="false"/>
          <w:strike w:val="false"/>
          <w:dstrike w:val="false"/>
          <w:color w:val="000000"/>
          <w:sz w:val="26"/>
          <w:szCs w:val="26"/>
          <w:u w:val="none"/>
          <w:effect w:val="none"/>
        </w:rPr>
      </w:r>
    </w:p>
    <w:p>
      <w:pPr>
        <w:pStyle w:val="Style22"/>
        <w:widowControl/>
        <w:suppressLineNumbers/>
        <w:suppressAutoHyphens w:val="true"/>
        <w:bidi w:val="0"/>
        <w:spacing w:lineRule="auto" w:line="240" w:before="0" w:after="0"/>
        <w:ind w:left="0" w:right="0" w:hanging="0"/>
        <w:jc w:val="both"/>
        <w:rPr>
          <w:rFonts w:ascii="PT Astra Serif" w:hAnsi="PT Astra Serif"/>
          <w:b/>
          <w:b/>
          <w:i w:val="false"/>
          <w:i w:val="false"/>
          <w:color w:val="000000"/>
          <w:sz w:val="28"/>
          <w:szCs w:val="28"/>
        </w:rPr>
      </w:pPr>
      <w:r>
        <w:rPr>
          <w:rFonts w:ascii="Times New Roman" w:hAnsi="Times New Roman"/>
          <w:i w:val="false"/>
          <w:caps w:val="false"/>
          <w:smallCaps w:val="false"/>
          <w:strike w:val="false"/>
          <w:dstrike w:val="false"/>
          <w:color w:val="000000"/>
          <w:sz w:val="26"/>
          <w:szCs w:val="26"/>
          <w:u w:val="none"/>
          <w:effect w:val="none"/>
        </w:rPr>
        <w:t xml:space="preserve">4. В кубе </w:t>
      </w: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ABCDA</w:t>
      </w:r>
      <w:r>
        <w:rPr>
          <w:rFonts w:cs="Times New Roman" w:ascii="PT Astra Serif" w:hAnsi="PT Astra Serif"/>
          <w:b w:val="false"/>
          <w:bCs w:val="false"/>
          <w:i w:val="false"/>
          <w:caps w:val="false"/>
          <w:smallCaps w:val="false"/>
          <w:strike w:val="false"/>
          <w:dstrike w:val="false"/>
          <w:color w:val="000000"/>
          <w:sz w:val="26"/>
          <w:szCs w:val="26"/>
          <w:u w:val="none"/>
          <w:effect w:val="none"/>
          <w:vertAlign w:val="subscript"/>
          <w:lang w:val="ru-RU"/>
        </w:rPr>
        <w:t>1</w:t>
      </w: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B</w:t>
      </w:r>
      <w:r>
        <w:rPr>
          <w:rFonts w:cs="Times New Roman" w:ascii="PT Astra Serif" w:hAnsi="PT Astra Serif"/>
          <w:b w:val="false"/>
          <w:bCs w:val="false"/>
          <w:i w:val="false"/>
          <w:caps w:val="false"/>
          <w:smallCaps w:val="false"/>
          <w:strike w:val="false"/>
          <w:dstrike w:val="false"/>
          <w:color w:val="000000"/>
          <w:sz w:val="26"/>
          <w:szCs w:val="26"/>
          <w:u w:val="none"/>
          <w:effect w:val="none"/>
          <w:vertAlign w:val="subscript"/>
          <w:lang w:val="ru-RU"/>
        </w:rPr>
        <w:t>1</w:t>
      </w: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C</w:t>
      </w:r>
      <w:r>
        <w:rPr>
          <w:rFonts w:cs="Times New Roman" w:ascii="PT Astra Serif" w:hAnsi="PT Astra Serif"/>
          <w:b w:val="false"/>
          <w:bCs w:val="false"/>
          <w:i w:val="false"/>
          <w:caps w:val="false"/>
          <w:smallCaps w:val="false"/>
          <w:strike w:val="false"/>
          <w:dstrike w:val="false"/>
          <w:color w:val="000000"/>
          <w:sz w:val="26"/>
          <w:szCs w:val="26"/>
          <w:u w:val="none"/>
          <w:effect w:val="none"/>
          <w:vertAlign w:val="subscript"/>
          <w:lang w:val="ru-RU"/>
        </w:rPr>
        <w:t>1</w:t>
      </w:r>
      <w:r>
        <w:rPr>
          <w:rFonts w:cs="Times New Roman" w:ascii="PT Astra Serif" w:hAnsi="PT Astra Serif"/>
          <w:b w:val="false"/>
          <w:bCs w:val="false"/>
          <w:i w:val="false"/>
          <w:caps w:val="false"/>
          <w:smallCaps w:val="false"/>
          <w:strike w:val="false"/>
          <w:dstrike w:val="false"/>
          <w:color w:val="000000"/>
          <w:sz w:val="26"/>
          <w:szCs w:val="26"/>
          <w:u w:val="none"/>
          <w:effect w:val="none"/>
          <w:lang w:val="ru-RU"/>
        </w:rPr>
        <w:t>D</w:t>
      </w:r>
      <w:r>
        <w:rPr>
          <w:rFonts w:cs="Times New Roman" w:ascii="PT Astra Serif" w:hAnsi="PT Astra Serif"/>
          <w:b w:val="false"/>
          <w:bCs w:val="false"/>
          <w:i w:val="false"/>
          <w:caps w:val="false"/>
          <w:smallCaps w:val="false"/>
          <w:strike w:val="false"/>
          <w:dstrike w:val="false"/>
          <w:color w:val="000000"/>
          <w:sz w:val="26"/>
          <w:szCs w:val="26"/>
          <w:u w:val="none"/>
          <w:effect w:val="none"/>
          <w:vertAlign w:val="subscript"/>
          <w:lang w:val="ru-RU"/>
        </w:rPr>
        <w:t>1</w:t>
      </w:r>
      <w:r>
        <w:rPr>
          <w:rFonts w:ascii="Times New Roman" w:hAnsi="Times New Roman"/>
          <w:i w:val="false"/>
          <w:caps w:val="false"/>
          <w:smallCaps w:val="false"/>
          <w:strike w:val="false"/>
          <w:dstrike w:val="false"/>
          <w:color w:val="000000"/>
          <w:sz w:val="26"/>
          <w:szCs w:val="26"/>
          <w:u w:val="none"/>
          <w:effect w:val="none"/>
        </w:rPr>
        <w:t xml:space="preserve"> с ребром, равным 4 см, найдите угол и расстояние между скрещивающимися прямыми BD и AA</w:t>
      </w:r>
      <w:r>
        <w:rPr>
          <w:rFonts w:ascii="Times New Roman" w:hAnsi="Times New Roman"/>
          <w:i w:val="false"/>
          <w:caps w:val="false"/>
          <w:smallCaps w:val="false"/>
          <w:strike w:val="false"/>
          <w:dstrike w:val="false"/>
          <w:color w:val="000000"/>
          <w:sz w:val="26"/>
          <w:szCs w:val="26"/>
          <w:u w:val="none"/>
          <w:effect w:val="none"/>
          <w:vertAlign w:val="subscript"/>
        </w:rPr>
        <w:t>1</w:t>
      </w:r>
      <w:r>
        <w:rPr>
          <w:rFonts w:ascii="Times New Roman" w:hAnsi="Times New Roman"/>
          <w:i w:val="false"/>
          <w:caps w:val="false"/>
          <w:smallCaps w:val="false"/>
          <w:strike w:val="false"/>
          <w:dstrike w:val="false"/>
          <w:color w:val="000000"/>
          <w:sz w:val="26"/>
          <w:szCs w:val="26"/>
          <w:u w:val="none"/>
          <w:effect w:val="none"/>
        </w:rPr>
        <w:t xml:space="preserve"> .</w:t>
      </w:r>
    </w:p>
    <w:p>
      <w:pPr>
        <w:pStyle w:val="Style22"/>
        <w:widowControl/>
        <w:suppressLineNumbers/>
        <w:suppressAutoHyphens w:val="true"/>
        <w:bidi w:val="0"/>
        <w:spacing w:lineRule="auto" w:line="240" w:before="0" w:after="0"/>
        <w:ind w:left="0" w:right="0" w:hanging="0"/>
        <w:jc w:val="both"/>
        <w:rPr>
          <w:rFonts w:ascii="Times New Roman" w:hAnsi="Times New Roman"/>
          <w:i w:val="false"/>
          <w:i w:val="false"/>
          <w:caps w:val="false"/>
          <w:smallCaps w:val="false"/>
          <w:strike w:val="false"/>
          <w:dstrike w:val="false"/>
          <w:color w:val="000000"/>
          <w:sz w:val="26"/>
          <w:szCs w:val="26"/>
          <w:u w:val="none"/>
          <w:effect w:val="none"/>
        </w:rPr>
      </w:pPr>
      <w:r>
        <w:rPr>
          <w:rFonts w:ascii="Times New Roman" w:hAnsi="Times New Roman"/>
          <w:i w:val="false"/>
          <w:caps w:val="false"/>
          <w:smallCaps w:val="false"/>
          <w:strike w:val="false"/>
          <w:dstrike w:val="false"/>
          <w:color w:val="000000"/>
          <w:sz w:val="26"/>
          <w:szCs w:val="26"/>
          <w:u w:val="none"/>
          <w:effect w:val="none"/>
        </w:rPr>
      </w:r>
    </w:p>
    <w:p>
      <w:pPr>
        <w:pStyle w:val="Style22"/>
        <w:widowControl/>
        <w:suppressLineNumbers/>
        <w:suppressAutoHyphens w:val="true"/>
        <w:bidi w:val="0"/>
        <w:spacing w:lineRule="auto" w:line="240" w:before="0" w:after="0"/>
        <w:ind w:left="0" w:right="0" w:hanging="0"/>
        <w:jc w:val="both"/>
        <w:rPr>
          <w:rFonts w:ascii="Times New Roman" w:hAnsi="Times New Roman"/>
          <w:i w:val="false"/>
          <w:i w:val="false"/>
          <w:caps w:val="false"/>
          <w:smallCaps w:val="false"/>
          <w:strike w:val="false"/>
          <w:dstrike w:val="false"/>
          <w:color w:val="000000"/>
          <w:sz w:val="26"/>
          <w:szCs w:val="26"/>
          <w:u w:val="none"/>
          <w:effect w:val="none"/>
        </w:rPr>
      </w:pPr>
      <w:r>
        <w:rPr>
          <w:rFonts w:ascii="Times New Roman" w:hAnsi="Times New Roman"/>
          <w:i w:val="false"/>
          <w:caps w:val="false"/>
          <w:smallCaps w:val="false"/>
          <w:strike w:val="false"/>
          <w:dstrike w:val="false"/>
          <w:color w:val="000000"/>
          <w:sz w:val="26"/>
          <w:szCs w:val="26"/>
          <w:u w:val="none"/>
          <w:effect w:val="none"/>
        </w:rPr>
      </w:r>
    </w:p>
    <w:p>
      <w:pPr>
        <w:pStyle w:val="Normal"/>
        <w:widowControl/>
        <w:suppressLineNumbers/>
        <w:suppressAutoHyphens w:val="true"/>
        <w:bidi w:val="0"/>
        <w:spacing w:lineRule="auto" w:line="240" w:before="0" w:after="0"/>
        <w:ind w:left="135" w:hanging="0"/>
        <w:jc w:val="left"/>
        <w:rPr>
          <w:b/>
          <w:b/>
          <w:bCs/>
          <w:sz w:val="26"/>
          <w:szCs w:val="26"/>
        </w:rPr>
      </w:pPr>
      <w:r>
        <w:rPr>
          <w:rFonts w:ascii="PT Astra Serif" w:hAnsi="PT Astra Serif"/>
          <w:b/>
          <w:bCs/>
          <w:i w:val="false"/>
          <w:caps w:val="false"/>
          <w:smallCaps w:val="false"/>
          <w:strike w:val="false"/>
          <w:dstrike w:val="false"/>
          <w:color w:val="000000"/>
          <w:sz w:val="26"/>
          <w:szCs w:val="26"/>
          <w:u w:val="none"/>
          <w:effect w:val="none"/>
        </w:rPr>
        <w:t>Итоговая аттестационная контрольная  работа № 5.</w:t>
      </w:r>
    </w:p>
    <w:p>
      <w:pPr>
        <w:pStyle w:val="Normal"/>
        <w:widowControl/>
        <w:suppressLineNumbers/>
        <w:suppressAutoHyphens w:val="true"/>
        <w:bidi w:val="0"/>
        <w:spacing w:lineRule="auto" w:line="240" w:before="0" w:after="0"/>
        <w:ind w:left="113" w:right="0" w:hanging="113"/>
        <w:jc w:val="both"/>
        <w:rPr>
          <w:rFonts w:ascii="PT Astra Serif" w:hAnsi="PT Astra Serif"/>
          <w:b/>
          <w:b/>
          <w:i w:val="false"/>
          <w:i w:val="false"/>
          <w:color w:val="000000"/>
          <w:sz w:val="28"/>
          <w:szCs w:val="28"/>
        </w:rPr>
      </w:pPr>
      <w:r>
        <w:rPr>
          <w:rFonts w:ascii="PT Astra Serif" w:hAnsi="PT Astra Serif"/>
          <w:b w:val="false"/>
          <w:bCs w:val="false"/>
          <w:i w:val="false"/>
          <w:caps w:val="false"/>
          <w:smallCaps w:val="false"/>
          <w:strike w:val="false"/>
          <w:dstrike w:val="false"/>
          <w:color w:val="000000"/>
          <w:sz w:val="26"/>
          <w:szCs w:val="26"/>
          <w:u w:val="none"/>
          <w:effect w:val="none"/>
        </w:rPr>
        <w:t>1. Существует ли призма, у которой только одно боковое ребро перпендикулярно к плоскости основания? Ответ поясните.</w:t>
      </w:r>
    </w:p>
    <w:p>
      <w:pPr>
        <w:pStyle w:val="Normal"/>
        <w:widowControl/>
        <w:suppressLineNumbers/>
        <w:suppressAutoHyphens w:val="true"/>
        <w:bidi w:val="0"/>
        <w:spacing w:lineRule="auto" w:line="240" w:before="0" w:after="0"/>
        <w:ind w:left="113" w:right="0" w:hanging="113"/>
        <w:jc w:val="both"/>
        <w:rPr>
          <w:rFonts w:ascii="PT Astra Serif" w:hAnsi="PT Astra Serif"/>
          <w:b w:val="false"/>
          <w:b w:val="false"/>
          <w:bCs w:val="false"/>
          <w:i w:val="false"/>
          <w:i w:val="false"/>
          <w:caps w:val="false"/>
          <w:smallCaps w:val="false"/>
          <w:strike w:val="false"/>
          <w:dstrike w:val="false"/>
          <w:color w:val="000000"/>
          <w:sz w:val="26"/>
          <w:szCs w:val="26"/>
          <w:u w:val="none"/>
          <w:effect w:val="none"/>
        </w:rPr>
      </w:pPr>
      <w:r>
        <w:rPr>
          <w:rFonts w:ascii="PT Astra Serif" w:hAnsi="PT Astra Serif"/>
          <w:b w:val="false"/>
          <w:bCs w:val="false"/>
          <w:i w:val="false"/>
          <w:caps w:val="false"/>
          <w:smallCaps w:val="false"/>
          <w:strike w:val="false"/>
          <w:dstrike w:val="false"/>
          <w:color w:val="000000"/>
          <w:sz w:val="26"/>
          <w:szCs w:val="26"/>
          <w:u w:val="none"/>
          <w:effect w:val="none"/>
        </w:rPr>
      </w:r>
    </w:p>
    <w:p>
      <w:pPr>
        <w:pStyle w:val="Normal"/>
        <w:widowControl/>
        <w:suppressLineNumbers/>
        <w:suppressAutoHyphens w:val="true"/>
        <w:bidi w:val="0"/>
        <w:spacing w:lineRule="auto" w:line="240" w:before="0" w:after="0"/>
        <w:ind w:left="113" w:right="0" w:hanging="113"/>
        <w:jc w:val="both"/>
        <w:rPr>
          <w:rFonts w:ascii="PT Astra Serif" w:hAnsi="PT Astra Serif"/>
          <w:b/>
          <w:b/>
          <w:i w:val="false"/>
          <w:i w:val="false"/>
          <w:color w:val="000000"/>
          <w:sz w:val="28"/>
          <w:szCs w:val="28"/>
        </w:rPr>
      </w:pPr>
      <w:r>
        <w:rPr>
          <w:rFonts w:ascii="PT Astra Serif" w:hAnsi="PT Astra Serif"/>
          <w:b w:val="false"/>
          <w:bCs w:val="false"/>
          <w:i w:val="false"/>
          <w:caps w:val="false"/>
          <w:smallCaps w:val="false"/>
          <w:strike w:val="false"/>
          <w:dstrike w:val="false"/>
          <w:color w:val="000000"/>
          <w:sz w:val="26"/>
          <w:szCs w:val="26"/>
          <w:u w:val="none"/>
          <w:effect w:val="none"/>
        </w:rPr>
        <w:t>2. Боковое ребро наклонной призмы составляет с плоскостью основания угол в 30°, а высота призмы равна 15 см. Найдите боковое ребро призмы.</w:t>
      </w:r>
    </w:p>
    <w:p>
      <w:pPr>
        <w:pStyle w:val="Normal"/>
        <w:widowControl/>
        <w:suppressLineNumbers/>
        <w:suppressAutoHyphens w:val="true"/>
        <w:bidi w:val="0"/>
        <w:spacing w:lineRule="auto" w:line="240" w:before="0" w:after="0"/>
        <w:ind w:left="113" w:right="0" w:hanging="113"/>
        <w:jc w:val="both"/>
        <w:rPr>
          <w:rFonts w:ascii="PT Astra Serif" w:hAnsi="PT Astra Serif"/>
          <w:b w:val="false"/>
          <w:b w:val="false"/>
          <w:bCs w:val="false"/>
          <w:i w:val="false"/>
          <w:i w:val="false"/>
          <w:caps w:val="false"/>
          <w:smallCaps w:val="false"/>
          <w:strike w:val="false"/>
          <w:dstrike w:val="false"/>
          <w:color w:val="000000"/>
          <w:sz w:val="26"/>
          <w:szCs w:val="26"/>
          <w:u w:val="none"/>
          <w:effect w:val="none"/>
        </w:rPr>
      </w:pPr>
      <w:r>
        <w:rPr>
          <w:rFonts w:ascii="PT Astra Serif" w:hAnsi="PT Astra Serif"/>
          <w:b w:val="false"/>
          <w:bCs w:val="false"/>
          <w:i w:val="false"/>
          <w:caps w:val="false"/>
          <w:smallCaps w:val="false"/>
          <w:strike w:val="false"/>
          <w:dstrike w:val="false"/>
          <w:color w:val="000000"/>
          <w:sz w:val="26"/>
          <w:szCs w:val="26"/>
          <w:u w:val="none"/>
          <w:effect w:val="none"/>
        </w:rPr>
      </w:r>
    </w:p>
    <w:p>
      <w:pPr>
        <w:pStyle w:val="Normal"/>
        <w:widowControl/>
        <w:suppressLineNumbers/>
        <w:suppressAutoHyphens w:val="true"/>
        <w:bidi w:val="0"/>
        <w:spacing w:lineRule="auto" w:line="240" w:before="0" w:after="0"/>
        <w:ind w:left="113" w:right="0" w:hanging="113"/>
        <w:jc w:val="both"/>
        <w:rPr>
          <w:rFonts w:ascii="PT Astra Serif" w:hAnsi="PT Astra Serif"/>
          <w:b/>
          <w:b/>
          <w:i w:val="false"/>
          <w:i w:val="false"/>
          <w:color w:val="000000"/>
          <w:sz w:val="28"/>
          <w:szCs w:val="28"/>
        </w:rPr>
      </w:pPr>
      <w:r>
        <w:rPr>
          <w:rFonts w:ascii="PT Astra Serif" w:hAnsi="PT Astra Serif"/>
          <w:b w:val="false"/>
          <w:bCs w:val="false"/>
          <w:i w:val="false"/>
          <w:caps w:val="false"/>
          <w:smallCaps w:val="false"/>
          <w:strike w:val="false"/>
          <w:dstrike w:val="false"/>
          <w:color w:val="000000"/>
          <w:sz w:val="26"/>
          <w:szCs w:val="26"/>
          <w:u w:val="none"/>
          <w:effect w:val="none"/>
        </w:rPr>
        <w:t xml:space="preserve">3. </w:t>
      </w:r>
      <w:r>
        <w:rPr>
          <w:rFonts w:ascii="PT Astra Serif" w:hAnsi="PT Astra Serif"/>
          <w:i w:val="false"/>
          <w:caps w:val="false"/>
          <w:smallCaps w:val="false"/>
          <w:strike w:val="false"/>
          <w:dstrike w:val="false"/>
          <w:color w:val="000000"/>
          <w:sz w:val="26"/>
          <w:szCs w:val="26"/>
          <w:u w:val="none"/>
          <w:effect w:val="none"/>
        </w:rPr>
        <w:t>В прямоугольном параллелепипеде стороны основания равны 12 см и 5 см. Диагональ параллелепипеда образует с плоскостью основания угол 45°. Найдите площадь боковой и полной поверхности параллелепипеда.</w:t>
      </w:r>
    </w:p>
    <w:p>
      <w:pPr>
        <w:pStyle w:val="Normal"/>
        <w:widowControl/>
        <w:suppressLineNumbers/>
        <w:suppressAutoHyphens w:val="true"/>
        <w:bidi w:val="0"/>
        <w:spacing w:lineRule="auto" w:line="240" w:before="0" w:after="0"/>
        <w:ind w:left="113" w:right="0" w:hanging="113"/>
        <w:jc w:val="left"/>
        <w:rPr>
          <w:rFonts w:ascii="PT Astra Serif" w:hAnsi="PT Astra Serif"/>
          <w:b w:val="false"/>
          <w:b w:val="false"/>
          <w:bCs w:val="false"/>
          <w:i w:val="false"/>
          <w:i w:val="false"/>
          <w:caps w:val="false"/>
          <w:smallCaps w:val="false"/>
          <w:strike w:val="false"/>
          <w:dstrike w:val="false"/>
          <w:color w:val="000000"/>
          <w:sz w:val="26"/>
          <w:szCs w:val="26"/>
          <w:u w:val="none"/>
          <w:effect w:val="none"/>
        </w:rPr>
      </w:pPr>
      <w:r>
        <w:rPr>
          <w:rFonts w:ascii="PT Astra Serif" w:hAnsi="PT Astra Serif"/>
          <w:b w:val="false"/>
          <w:bCs w:val="false"/>
          <w:i w:val="false"/>
          <w:caps w:val="false"/>
          <w:smallCaps w:val="false"/>
          <w:strike w:val="false"/>
          <w:dstrike w:val="false"/>
          <w:color w:val="000000"/>
          <w:sz w:val="26"/>
          <w:szCs w:val="26"/>
          <w:u w:val="none"/>
          <w:effect w:val="none"/>
        </w:rPr>
      </w:r>
    </w:p>
    <w:p>
      <w:pPr>
        <w:pStyle w:val="Normal"/>
        <w:widowControl/>
        <w:suppressLineNumbers/>
        <w:suppressAutoHyphens w:val="true"/>
        <w:bidi w:val="0"/>
        <w:spacing w:lineRule="auto" w:line="240" w:before="0" w:after="0"/>
        <w:ind w:left="113" w:right="0" w:hanging="113"/>
        <w:jc w:val="both"/>
        <w:rPr>
          <w:rFonts w:ascii="PT Astra Serif" w:hAnsi="PT Astra Serif"/>
          <w:b/>
          <w:b/>
          <w:i w:val="false"/>
          <w:i w:val="false"/>
          <w:color w:val="000000"/>
          <w:sz w:val="28"/>
          <w:szCs w:val="28"/>
        </w:rPr>
      </w:pPr>
      <w:r>
        <w:rPr>
          <w:rFonts w:ascii="PT Astra Serif" w:hAnsi="PT Astra Serif"/>
          <w:b w:val="false"/>
          <w:bCs w:val="false"/>
          <w:i w:val="false"/>
          <w:caps w:val="false"/>
          <w:smallCaps w:val="false"/>
          <w:strike w:val="false"/>
          <w:dstrike w:val="false"/>
          <w:color w:val="000000"/>
          <w:sz w:val="26"/>
          <w:szCs w:val="26"/>
          <w:u w:val="none"/>
          <w:effect w:val="none"/>
        </w:rPr>
        <w:t>4. Плоский угол при вершине правильной четырехугольной пирамиды равен 60°. Вычислите отношение площади боковой поверхности пирамиды к площади ее основания.</w:t>
      </w:r>
    </w:p>
    <w:p>
      <w:pPr>
        <w:pStyle w:val="Normal"/>
        <w:widowControl/>
        <w:suppressLineNumbers/>
        <w:suppressAutoHyphens w:val="true"/>
        <w:bidi w:val="0"/>
        <w:spacing w:lineRule="auto" w:line="240" w:before="0" w:after="0"/>
        <w:ind w:left="113" w:right="0" w:hanging="113"/>
        <w:jc w:val="both"/>
        <w:rPr>
          <w:rFonts w:ascii="PT Astra Serif" w:hAnsi="PT Astra Serif"/>
          <w:b w:val="false"/>
          <w:b w:val="false"/>
          <w:bCs w:val="false"/>
          <w:i w:val="false"/>
          <w:i w:val="false"/>
          <w:caps w:val="false"/>
          <w:smallCaps w:val="false"/>
          <w:strike w:val="false"/>
          <w:dstrike w:val="false"/>
          <w:color w:val="000000"/>
          <w:sz w:val="26"/>
          <w:szCs w:val="26"/>
          <w:u w:val="none"/>
          <w:effect w:val="none"/>
        </w:rPr>
      </w:pPr>
      <w:r>
        <w:rPr>
          <w:rFonts w:ascii="PT Astra Serif" w:hAnsi="PT Astra Serif"/>
          <w:b w:val="false"/>
          <w:bCs w:val="false"/>
          <w:i w:val="false"/>
          <w:caps w:val="false"/>
          <w:smallCaps w:val="false"/>
          <w:strike w:val="false"/>
          <w:dstrike w:val="false"/>
          <w:color w:val="000000"/>
          <w:sz w:val="26"/>
          <w:szCs w:val="26"/>
          <w:u w:val="none"/>
          <w:effect w:val="none"/>
        </w:rPr>
      </w:r>
    </w:p>
    <w:p>
      <w:pPr>
        <w:sectPr>
          <w:type w:val="nextPage"/>
          <w:pgSz w:w="11906" w:h="16384"/>
          <w:pgMar w:left="899" w:right="807" w:header="0" w:top="831" w:footer="0" w:bottom="1438" w:gutter="0"/>
          <w:pgNumType w:fmt="decimal"/>
          <w:formProt w:val="false"/>
          <w:textDirection w:val="lrTb"/>
          <w:docGrid w:type="default" w:linePitch="100" w:charSpace="4096"/>
        </w:sectPr>
        <w:pStyle w:val="Normal"/>
        <w:widowControl/>
        <w:suppressLineNumbers/>
        <w:suppressAutoHyphens w:val="true"/>
        <w:bidi w:val="0"/>
        <w:spacing w:lineRule="auto" w:line="240" w:before="0" w:after="0"/>
        <w:ind w:left="113" w:right="0" w:hanging="113"/>
        <w:jc w:val="both"/>
        <w:rPr>
          <w:rFonts w:ascii="PT Astra Serif" w:hAnsi="PT Astra Serif"/>
          <w:b/>
          <w:b/>
          <w:i w:val="false"/>
          <w:i w:val="false"/>
          <w:color w:val="000000"/>
          <w:sz w:val="28"/>
          <w:szCs w:val="28"/>
        </w:rPr>
      </w:pPr>
      <w:r>
        <w:rPr>
          <w:rFonts w:ascii="PT Astra Serif" w:hAnsi="PT Astra Serif"/>
          <w:b w:val="false"/>
          <w:bCs w:val="false"/>
          <w:i w:val="false"/>
          <w:caps w:val="false"/>
          <w:smallCaps w:val="false"/>
          <w:strike w:val="false"/>
          <w:dstrike w:val="false"/>
          <w:color w:val="000000"/>
          <w:sz w:val="26"/>
          <w:szCs w:val="26"/>
          <w:u w:val="none"/>
          <w:effect w:val="none"/>
        </w:rPr>
        <w:t>5. Стороны оснований правильной треугольной усеченной пирамиды равны 7 дм и 1 дм. Найдите площадь боковой поверхности, если боковое ребро усеченной пирамиды равно 5 дм.</w:t>
      </w:r>
    </w:p>
    <w:p>
      <w:pPr>
        <w:pStyle w:val="Normal"/>
        <w:ind w:left="927" w:hanging="0"/>
        <w:jc w:val="center"/>
        <w:rPr>
          <w:rFonts w:ascii="Times New Roman" w:hAnsi="Times New Roman" w:cs="Times New Roman"/>
          <w:sz w:val="28"/>
          <w:szCs w:val="28"/>
          <w:lang w:val="ru-RU"/>
        </w:rPr>
      </w:pPr>
      <w:r>
        <w:rPr>
          <w:rFonts w:cs="Times New Roman" w:ascii="Times New Roman" w:hAnsi="Times New Roman"/>
          <w:b/>
          <w:sz w:val="28"/>
          <w:szCs w:val="28"/>
          <w:lang w:val="ru-RU"/>
        </w:rPr>
        <w:t>ЛИСТ  ВНЕСЕНИЯ  ИЗМЕНЕНИЙ  В  РАБОЧУЮ  ПРОГРАММУ</w:t>
      </w:r>
    </w:p>
    <w:tbl>
      <w:tblPr>
        <w:tblW w:w="10814" w:type="dxa"/>
        <w:jc w:val="left"/>
        <w:tblInd w:w="-456" w:type="dxa"/>
        <w:tblCellMar>
          <w:top w:w="0" w:type="dxa"/>
          <w:left w:w="108" w:type="dxa"/>
          <w:bottom w:w="0" w:type="dxa"/>
          <w:right w:w="108" w:type="dxa"/>
        </w:tblCellMar>
        <w:tblLook w:val="0000"/>
      </w:tblPr>
      <w:tblGrid>
        <w:gridCol w:w="565"/>
        <w:gridCol w:w="2440"/>
        <w:gridCol w:w="1766"/>
        <w:gridCol w:w="1515"/>
        <w:gridCol w:w="1374"/>
        <w:gridCol w:w="1644"/>
        <w:gridCol w:w="1509"/>
      </w:tblGrid>
      <w:tr>
        <w:trPr/>
        <w:tc>
          <w:tcPr>
            <w:tcW w:w="565" w:type="dxa"/>
            <w:tcBorders>
              <w:top w:val="single" w:sz="4" w:space="0" w:color="000000"/>
              <w:left w:val="single" w:sz="4" w:space="0" w:color="000000"/>
              <w:bottom w:val="single" w:sz="4" w:space="0" w:color="000000"/>
            </w:tcBorders>
            <w:shd w:color="auto" w:fill="FFFFFF" w:val="clear"/>
            <w:vAlign w:val="center"/>
          </w:tcPr>
          <w:p>
            <w:pPr>
              <w:pStyle w:val="12"/>
              <w:spacing w:before="0" w:after="0"/>
              <w:ind w:left="41" w:hanging="0"/>
              <w:jc w:val="center"/>
              <w:rPr>
                <w:rFonts w:ascii="Times New Roman" w:hAnsi="Times New Roman"/>
                <w:sz w:val="20"/>
                <w:szCs w:val="20"/>
              </w:rPr>
            </w:pPr>
            <w:r>
              <w:rPr>
                <w:rFonts w:ascii="Times New Roman" w:hAnsi="Times New Roman"/>
                <w:b/>
                <w:sz w:val="20"/>
                <w:szCs w:val="20"/>
              </w:rPr>
              <w:t>№</w:t>
            </w:r>
            <w:r>
              <w:rPr>
                <w:rFonts w:eastAsia="Times New Roman" w:ascii="Times New Roman" w:hAnsi="Times New Roman"/>
                <w:b/>
                <w:sz w:val="20"/>
                <w:szCs w:val="20"/>
              </w:rPr>
              <w:t xml:space="preserve"> </w:t>
            </w:r>
            <w:r>
              <w:rPr>
                <w:rFonts w:ascii="Times New Roman" w:hAnsi="Times New Roman"/>
                <w:b/>
                <w:sz w:val="20"/>
                <w:szCs w:val="20"/>
              </w:rPr>
              <w:t>п/п</w:t>
            </w:r>
          </w:p>
        </w:tc>
        <w:tc>
          <w:tcPr>
            <w:tcW w:w="2440" w:type="dxa"/>
            <w:tcBorders>
              <w:top w:val="single" w:sz="4" w:space="0" w:color="000000"/>
              <w:left w:val="single" w:sz="4" w:space="0" w:color="000000"/>
              <w:bottom w:val="single" w:sz="4" w:space="0" w:color="000000"/>
            </w:tcBorders>
            <w:shd w:color="auto" w:fill="FFFFFF" w:val="clear"/>
            <w:vAlign w:val="center"/>
          </w:tcPr>
          <w:p>
            <w:pPr>
              <w:pStyle w:val="12"/>
              <w:spacing w:before="0" w:after="0"/>
              <w:jc w:val="center"/>
              <w:rPr>
                <w:rFonts w:ascii="Times New Roman" w:hAnsi="Times New Roman"/>
                <w:sz w:val="20"/>
                <w:szCs w:val="20"/>
              </w:rPr>
            </w:pPr>
            <w:r>
              <w:rPr>
                <w:rFonts w:ascii="Times New Roman" w:hAnsi="Times New Roman"/>
                <w:b/>
                <w:sz w:val="20"/>
                <w:szCs w:val="20"/>
              </w:rPr>
              <w:t>Тема (темы) урока</w:t>
            </w:r>
          </w:p>
        </w:tc>
        <w:tc>
          <w:tcPr>
            <w:tcW w:w="1766" w:type="dxa"/>
            <w:tcBorders>
              <w:top w:val="single" w:sz="4" w:space="0" w:color="000000"/>
              <w:left w:val="single" w:sz="4" w:space="0" w:color="000000"/>
              <w:bottom w:val="single" w:sz="4" w:space="0" w:color="000000"/>
            </w:tcBorders>
            <w:shd w:color="auto" w:fill="FFFFFF" w:val="clear"/>
          </w:tcPr>
          <w:p>
            <w:pPr>
              <w:pStyle w:val="12"/>
              <w:spacing w:before="0" w:after="0"/>
              <w:ind w:left="59" w:right="-108" w:hanging="0"/>
              <w:jc w:val="center"/>
              <w:rPr>
                <w:rFonts w:ascii="Times New Roman" w:hAnsi="Times New Roman"/>
                <w:sz w:val="20"/>
                <w:szCs w:val="20"/>
                <w:lang w:val="ru-RU"/>
              </w:rPr>
            </w:pPr>
            <w:r>
              <w:rPr>
                <w:rFonts w:ascii="Times New Roman" w:hAnsi="Times New Roman"/>
                <w:b/>
                <w:sz w:val="20"/>
                <w:szCs w:val="20"/>
                <w:lang w:val="ru-RU"/>
              </w:rPr>
              <w:t>Дата проведения в соответствии с КТП</w:t>
            </w:r>
          </w:p>
        </w:tc>
        <w:tc>
          <w:tcPr>
            <w:tcW w:w="1515" w:type="dxa"/>
            <w:tcBorders>
              <w:top w:val="single" w:sz="4" w:space="0" w:color="000000"/>
              <w:left w:val="single" w:sz="4" w:space="0" w:color="000000"/>
              <w:bottom w:val="single" w:sz="4" w:space="0" w:color="000000"/>
            </w:tcBorders>
            <w:shd w:color="auto" w:fill="FFFFFF" w:val="clear"/>
          </w:tcPr>
          <w:p>
            <w:pPr>
              <w:pStyle w:val="12"/>
              <w:spacing w:before="0" w:after="0"/>
              <w:ind w:left="49" w:right="-108" w:hanging="0"/>
              <w:jc w:val="center"/>
              <w:rPr>
                <w:rFonts w:ascii="Times New Roman" w:hAnsi="Times New Roman"/>
                <w:sz w:val="20"/>
                <w:szCs w:val="20"/>
              </w:rPr>
            </w:pPr>
            <w:r>
              <w:rPr>
                <w:rFonts w:ascii="Times New Roman" w:hAnsi="Times New Roman"/>
                <w:b/>
                <w:sz w:val="20"/>
                <w:szCs w:val="20"/>
              </w:rPr>
              <w:t>Дата фактического проведения урока</w:t>
            </w:r>
          </w:p>
        </w:tc>
        <w:tc>
          <w:tcPr>
            <w:tcW w:w="1374" w:type="dxa"/>
            <w:tcBorders>
              <w:top w:val="single" w:sz="4" w:space="0" w:color="000000"/>
              <w:left w:val="single" w:sz="4" w:space="0" w:color="000000"/>
              <w:bottom w:val="single" w:sz="4" w:space="0" w:color="000000"/>
            </w:tcBorders>
            <w:shd w:color="auto" w:fill="FFFFFF" w:val="clear"/>
            <w:vAlign w:val="center"/>
          </w:tcPr>
          <w:p>
            <w:pPr>
              <w:pStyle w:val="12"/>
              <w:spacing w:before="0" w:after="0"/>
              <w:jc w:val="center"/>
              <w:rPr>
                <w:rFonts w:ascii="Times New Roman" w:hAnsi="Times New Roman"/>
                <w:sz w:val="20"/>
                <w:szCs w:val="20"/>
              </w:rPr>
            </w:pPr>
            <w:r>
              <w:rPr>
                <w:rFonts w:ascii="Times New Roman" w:hAnsi="Times New Roman"/>
                <w:b/>
                <w:sz w:val="20"/>
                <w:szCs w:val="20"/>
              </w:rPr>
              <w:t>Причина</w:t>
            </w:r>
          </w:p>
          <w:p>
            <w:pPr>
              <w:pStyle w:val="12"/>
              <w:spacing w:before="0" w:after="0"/>
              <w:ind w:right="-108" w:hanging="0"/>
              <w:jc w:val="center"/>
              <w:rPr>
                <w:rFonts w:ascii="Times New Roman" w:hAnsi="Times New Roman"/>
                <w:sz w:val="20"/>
                <w:szCs w:val="20"/>
              </w:rPr>
            </w:pPr>
            <w:r>
              <w:rPr>
                <w:rFonts w:ascii="Times New Roman" w:hAnsi="Times New Roman"/>
                <w:b/>
                <w:sz w:val="20"/>
                <w:szCs w:val="20"/>
              </w:rPr>
              <w:t>корректир-ки</w:t>
            </w:r>
          </w:p>
        </w:tc>
        <w:tc>
          <w:tcPr>
            <w:tcW w:w="1644" w:type="dxa"/>
            <w:tcBorders>
              <w:top w:val="single" w:sz="4" w:space="0" w:color="000000"/>
              <w:left w:val="single" w:sz="4" w:space="0" w:color="000000"/>
              <w:bottom w:val="single" w:sz="4" w:space="0" w:color="000000"/>
            </w:tcBorders>
            <w:shd w:color="auto" w:fill="FFFFFF" w:val="clear"/>
            <w:vAlign w:val="center"/>
          </w:tcPr>
          <w:p>
            <w:pPr>
              <w:pStyle w:val="12"/>
              <w:spacing w:before="0" w:after="0"/>
              <w:ind w:left="35" w:hanging="0"/>
              <w:jc w:val="center"/>
              <w:rPr>
                <w:rFonts w:ascii="Times New Roman" w:hAnsi="Times New Roman"/>
                <w:sz w:val="20"/>
                <w:szCs w:val="20"/>
              </w:rPr>
            </w:pPr>
            <w:r>
              <w:rPr>
                <w:rFonts w:ascii="Times New Roman" w:hAnsi="Times New Roman"/>
                <w:b/>
                <w:sz w:val="20"/>
                <w:szCs w:val="20"/>
              </w:rPr>
              <w:t>Способ, форма корректир-ки</w:t>
            </w:r>
          </w:p>
        </w:tc>
        <w:tc>
          <w:tcPr>
            <w:tcW w:w="150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12"/>
              <w:widowControl w:val="false"/>
              <w:spacing w:before="0" w:after="0"/>
              <w:ind w:left="57" w:hanging="0"/>
              <w:jc w:val="center"/>
              <w:rPr>
                <w:rFonts w:ascii="Times New Roman" w:hAnsi="Times New Roman"/>
                <w:sz w:val="20"/>
                <w:szCs w:val="20"/>
                <w:lang w:val="ru-RU"/>
              </w:rPr>
            </w:pPr>
            <w:r>
              <w:rPr>
                <w:rFonts w:ascii="Times New Roman" w:hAnsi="Times New Roman"/>
                <w:b/>
                <w:sz w:val="20"/>
                <w:szCs w:val="20"/>
                <w:lang w:val="ru-RU"/>
              </w:rPr>
              <w:t>Согласов-е с администр-ей школы</w:t>
            </w:r>
          </w:p>
        </w:tc>
      </w:tr>
      <w:tr>
        <w:trPr/>
        <w:tc>
          <w:tcPr>
            <w:tcW w:w="565" w:type="dxa"/>
            <w:tcBorders>
              <w:top w:val="single" w:sz="4" w:space="0" w:color="000000"/>
              <w:left w:val="single" w:sz="4" w:space="0" w:color="000000"/>
              <w:bottom w:val="single" w:sz="4" w:space="0" w:color="000000"/>
            </w:tcBorders>
            <w:shd w:color="auto" w:fill="FFFFFF" w:val="clear"/>
          </w:tcPr>
          <w:p>
            <w:pPr>
              <w:pStyle w:val="12"/>
              <w:snapToGrid w:val="false"/>
              <w:spacing w:before="0" w:after="0"/>
              <w:ind w:left="927" w:hanging="0"/>
              <w:rPr>
                <w:rFonts w:ascii="Times New Roman" w:hAnsi="Times New Roman"/>
                <w:sz w:val="28"/>
                <w:szCs w:val="28"/>
                <w:lang w:val="ru-RU"/>
              </w:rPr>
            </w:pPr>
            <w:r>
              <w:rPr>
                <w:rFonts w:ascii="Times New Roman" w:hAnsi="Times New Roman"/>
                <w:sz w:val="28"/>
                <w:szCs w:val="28"/>
                <w:lang w:val="ru-RU"/>
              </w:rPr>
            </w:r>
          </w:p>
        </w:tc>
        <w:tc>
          <w:tcPr>
            <w:tcW w:w="2440" w:type="dxa"/>
            <w:tcBorders>
              <w:top w:val="single" w:sz="4" w:space="0" w:color="000000"/>
              <w:left w:val="single" w:sz="4" w:space="0" w:color="000000"/>
              <w:bottom w:val="single" w:sz="4" w:space="0" w:color="000000"/>
            </w:tcBorders>
            <w:shd w:color="auto" w:fill="FFFFFF" w:val="clear"/>
          </w:tcPr>
          <w:p>
            <w:pPr>
              <w:pStyle w:val="12"/>
              <w:snapToGrid w:val="false"/>
              <w:spacing w:before="0" w:after="0"/>
              <w:rPr>
                <w:rFonts w:ascii="Times New Roman" w:hAnsi="Times New Roman"/>
                <w:sz w:val="28"/>
                <w:szCs w:val="28"/>
                <w:lang w:val="ru-RU"/>
              </w:rPr>
            </w:pPr>
            <w:r>
              <w:rPr>
                <w:rFonts w:ascii="Times New Roman" w:hAnsi="Times New Roman"/>
                <w:sz w:val="28"/>
                <w:szCs w:val="28"/>
                <w:lang w:val="ru-RU"/>
              </w:rPr>
            </w:r>
          </w:p>
        </w:tc>
        <w:tc>
          <w:tcPr>
            <w:tcW w:w="1766" w:type="dxa"/>
            <w:tcBorders>
              <w:top w:val="single" w:sz="4" w:space="0" w:color="000000"/>
              <w:left w:val="single" w:sz="4" w:space="0" w:color="000000"/>
              <w:bottom w:val="single" w:sz="4" w:space="0" w:color="000000"/>
            </w:tcBorders>
            <w:shd w:color="auto" w:fill="FFFFFF" w:val="clear"/>
          </w:tcPr>
          <w:p>
            <w:pPr>
              <w:pStyle w:val="12"/>
              <w:snapToGrid w:val="false"/>
              <w:spacing w:before="0" w:after="0"/>
              <w:ind w:left="59" w:hanging="0"/>
              <w:rPr>
                <w:rFonts w:ascii="Times New Roman" w:hAnsi="Times New Roman"/>
                <w:sz w:val="28"/>
                <w:szCs w:val="28"/>
                <w:lang w:val="ru-RU"/>
              </w:rPr>
            </w:pPr>
            <w:r>
              <w:rPr>
                <w:rFonts w:ascii="Times New Roman" w:hAnsi="Times New Roman"/>
                <w:sz w:val="28"/>
                <w:szCs w:val="28"/>
                <w:lang w:val="ru-RU"/>
              </w:rPr>
            </w:r>
          </w:p>
        </w:tc>
        <w:tc>
          <w:tcPr>
            <w:tcW w:w="1515" w:type="dxa"/>
            <w:tcBorders>
              <w:top w:val="single" w:sz="4" w:space="0" w:color="000000"/>
              <w:left w:val="single" w:sz="4" w:space="0" w:color="000000"/>
              <w:bottom w:val="single" w:sz="4" w:space="0" w:color="000000"/>
            </w:tcBorders>
            <w:shd w:color="auto" w:fill="FFFFFF" w:val="clear"/>
          </w:tcPr>
          <w:p>
            <w:pPr>
              <w:pStyle w:val="12"/>
              <w:snapToGrid w:val="false"/>
              <w:spacing w:before="0" w:after="0"/>
              <w:ind w:left="49" w:hanging="0"/>
              <w:rPr>
                <w:rFonts w:ascii="Times New Roman" w:hAnsi="Times New Roman"/>
                <w:sz w:val="28"/>
                <w:szCs w:val="28"/>
                <w:lang w:val="ru-RU"/>
              </w:rPr>
            </w:pPr>
            <w:r>
              <w:rPr>
                <w:rFonts w:ascii="Times New Roman" w:hAnsi="Times New Roman"/>
                <w:sz w:val="28"/>
                <w:szCs w:val="28"/>
                <w:lang w:val="ru-RU"/>
              </w:rPr>
            </w:r>
          </w:p>
        </w:tc>
        <w:tc>
          <w:tcPr>
            <w:tcW w:w="1374" w:type="dxa"/>
            <w:tcBorders>
              <w:top w:val="single" w:sz="4" w:space="0" w:color="000000"/>
              <w:left w:val="single" w:sz="4" w:space="0" w:color="000000"/>
              <w:bottom w:val="single" w:sz="4" w:space="0" w:color="000000"/>
            </w:tcBorders>
            <w:shd w:color="auto" w:fill="FFFFFF" w:val="clear"/>
          </w:tcPr>
          <w:p>
            <w:pPr>
              <w:pStyle w:val="12"/>
              <w:snapToGrid w:val="false"/>
              <w:spacing w:before="0" w:after="0"/>
              <w:rPr>
                <w:rFonts w:ascii="Times New Roman" w:hAnsi="Times New Roman"/>
                <w:sz w:val="28"/>
                <w:szCs w:val="28"/>
                <w:lang w:val="ru-RU"/>
              </w:rPr>
            </w:pPr>
            <w:r>
              <w:rPr>
                <w:rFonts w:ascii="Times New Roman" w:hAnsi="Times New Roman"/>
                <w:sz w:val="28"/>
                <w:szCs w:val="28"/>
                <w:lang w:val="ru-RU"/>
              </w:rPr>
            </w:r>
          </w:p>
        </w:tc>
        <w:tc>
          <w:tcPr>
            <w:tcW w:w="1644" w:type="dxa"/>
            <w:tcBorders>
              <w:top w:val="single" w:sz="4" w:space="0" w:color="000000"/>
              <w:left w:val="single" w:sz="4" w:space="0" w:color="000000"/>
              <w:bottom w:val="single" w:sz="4" w:space="0" w:color="000000"/>
            </w:tcBorders>
            <w:shd w:color="auto" w:fill="FFFFFF" w:val="clear"/>
          </w:tcPr>
          <w:p>
            <w:pPr>
              <w:pStyle w:val="12"/>
              <w:snapToGrid w:val="false"/>
              <w:spacing w:before="0" w:after="0"/>
              <w:ind w:left="35" w:hanging="0"/>
              <w:rPr>
                <w:rFonts w:ascii="Times New Roman" w:hAnsi="Times New Roman"/>
                <w:sz w:val="28"/>
                <w:szCs w:val="28"/>
                <w:lang w:val="ru-RU"/>
              </w:rPr>
            </w:pPr>
            <w:r>
              <w:rPr>
                <w:rFonts w:ascii="Times New Roman" w:hAnsi="Times New Roman"/>
                <w:sz w:val="28"/>
                <w:szCs w:val="28"/>
                <w:lang w:val="ru-RU"/>
              </w:rPr>
            </w:r>
          </w:p>
        </w:tc>
        <w:tc>
          <w:tcPr>
            <w:tcW w:w="1509" w:type="dxa"/>
            <w:tcBorders>
              <w:top w:val="single" w:sz="4" w:space="0" w:color="000000"/>
              <w:left w:val="single" w:sz="4" w:space="0" w:color="000000"/>
              <w:bottom w:val="single" w:sz="4" w:space="0" w:color="000000"/>
              <w:right w:val="single" w:sz="4" w:space="0" w:color="000000"/>
            </w:tcBorders>
            <w:shd w:color="auto" w:fill="FFFFFF" w:val="clear"/>
          </w:tcPr>
          <w:p>
            <w:pPr>
              <w:pStyle w:val="12"/>
              <w:snapToGrid w:val="false"/>
              <w:spacing w:before="0" w:after="0"/>
              <w:ind w:left="57" w:hanging="0"/>
              <w:rPr>
                <w:rFonts w:ascii="Times New Roman" w:hAnsi="Times New Roman"/>
                <w:sz w:val="28"/>
                <w:szCs w:val="28"/>
                <w:lang w:val="ru-RU"/>
              </w:rPr>
            </w:pPr>
            <w:r>
              <w:rPr>
                <w:rFonts w:ascii="Times New Roman" w:hAnsi="Times New Roman"/>
                <w:sz w:val="28"/>
                <w:szCs w:val="28"/>
                <w:lang w:val="ru-RU"/>
              </w:rPr>
            </w:r>
          </w:p>
        </w:tc>
      </w:tr>
      <w:tr>
        <w:trPr/>
        <w:tc>
          <w:tcPr>
            <w:tcW w:w="565" w:type="dxa"/>
            <w:tcBorders>
              <w:top w:val="single" w:sz="4" w:space="0" w:color="000000"/>
              <w:left w:val="single" w:sz="4" w:space="0" w:color="000000"/>
              <w:bottom w:val="single" w:sz="4" w:space="0" w:color="000000"/>
            </w:tcBorders>
            <w:shd w:color="auto" w:fill="FFFFFF" w:val="clear"/>
          </w:tcPr>
          <w:p>
            <w:pPr>
              <w:pStyle w:val="12"/>
              <w:snapToGrid w:val="false"/>
              <w:spacing w:before="0" w:after="0"/>
              <w:ind w:left="927" w:hanging="0"/>
              <w:rPr>
                <w:rFonts w:ascii="Times New Roman" w:hAnsi="Times New Roman"/>
                <w:sz w:val="28"/>
                <w:szCs w:val="28"/>
                <w:lang w:val="ru-RU"/>
              </w:rPr>
            </w:pPr>
            <w:r>
              <w:rPr>
                <w:rFonts w:ascii="Times New Roman" w:hAnsi="Times New Roman"/>
                <w:sz w:val="28"/>
                <w:szCs w:val="28"/>
                <w:lang w:val="ru-RU"/>
              </w:rPr>
            </w:r>
          </w:p>
        </w:tc>
        <w:tc>
          <w:tcPr>
            <w:tcW w:w="2440" w:type="dxa"/>
            <w:tcBorders>
              <w:top w:val="single" w:sz="4" w:space="0" w:color="000000"/>
              <w:left w:val="single" w:sz="4" w:space="0" w:color="000000"/>
              <w:bottom w:val="single" w:sz="4" w:space="0" w:color="000000"/>
            </w:tcBorders>
            <w:shd w:color="auto" w:fill="FFFFFF" w:val="clear"/>
          </w:tcPr>
          <w:p>
            <w:pPr>
              <w:pStyle w:val="12"/>
              <w:snapToGrid w:val="false"/>
              <w:spacing w:before="0" w:after="0"/>
              <w:rPr>
                <w:rFonts w:ascii="Times New Roman" w:hAnsi="Times New Roman"/>
                <w:sz w:val="28"/>
                <w:szCs w:val="28"/>
                <w:lang w:val="ru-RU"/>
              </w:rPr>
            </w:pPr>
            <w:r>
              <w:rPr>
                <w:rFonts w:ascii="Times New Roman" w:hAnsi="Times New Roman"/>
                <w:sz w:val="28"/>
                <w:szCs w:val="28"/>
                <w:lang w:val="ru-RU"/>
              </w:rPr>
            </w:r>
          </w:p>
        </w:tc>
        <w:tc>
          <w:tcPr>
            <w:tcW w:w="1766" w:type="dxa"/>
            <w:tcBorders>
              <w:top w:val="single" w:sz="4" w:space="0" w:color="000000"/>
              <w:left w:val="single" w:sz="4" w:space="0" w:color="000000"/>
              <w:bottom w:val="single" w:sz="4" w:space="0" w:color="000000"/>
            </w:tcBorders>
            <w:shd w:color="auto" w:fill="FFFFFF" w:val="clear"/>
          </w:tcPr>
          <w:p>
            <w:pPr>
              <w:pStyle w:val="12"/>
              <w:snapToGrid w:val="false"/>
              <w:spacing w:before="0" w:after="0"/>
              <w:ind w:left="59" w:hanging="0"/>
              <w:rPr>
                <w:rFonts w:ascii="Times New Roman" w:hAnsi="Times New Roman"/>
                <w:sz w:val="28"/>
                <w:szCs w:val="28"/>
                <w:lang w:val="ru-RU"/>
              </w:rPr>
            </w:pPr>
            <w:r>
              <w:rPr>
                <w:rFonts w:ascii="Times New Roman" w:hAnsi="Times New Roman"/>
                <w:sz w:val="28"/>
                <w:szCs w:val="28"/>
                <w:lang w:val="ru-RU"/>
              </w:rPr>
            </w:r>
          </w:p>
        </w:tc>
        <w:tc>
          <w:tcPr>
            <w:tcW w:w="1515" w:type="dxa"/>
            <w:tcBorders>
              <w:top w:val="single" w:sz="4" w:space="0" w:color="000000"/>
              <w:left w:val="single" w:sz="4" w:space="0" w:color="000000"/>
              <w:bottom w:val="single" w:sz="4" w:space="0" w:color="000000"/>
            </w:tcBorders>
            <w:shd w:color="auto" w:fill="FFFFFF" w:val="clear"/>
          </w:tcPr>
          <w:p>
            <w:pPr>
              <w:pStyle w:val="12"/>
              <w:snapToGrid w:val="false"/>
              <w:spacing w:before="0" w:after="0"/>
              <w:ind w:left="49" w:hanging="0"/>
              <w:rPr>
                <w:rFonts w:ascii="Times New Roman" w:hAnsi="Times New Roman"/>
                <w:sz w:val="28"/>
                <w:szCs w:val="28"/>
                <w:lang w:val="ru-RU"/>
              </w:rPr>
            </w:pPr>
            <w:r>
              <w:rPr>
                <w:rFonts w:ascii="Times New Roman" w:hAnsi="Times New Roman"/>
                <w:sz w:val="28"/>
                <w:szCs w:val="28"/>
                <w:lang w:val="ru-RU"/>
              </w:rPr>
            </w:r>
          </w:p>
        </w:tc>
        <w:tc>
          <w:tcPr>
            <w:tcW w:w="1374" w:type="dxa"/>
            <w:tcBorders>
              <w:top w:val="single" w:sz="4" w:space="0" w:color="000000"/>
              <w:left w:val="single" w:sz="4" w:space="0" w:color="000000"/>
              <w:bottom w:val="single" w:sz="4" w:space="0" w:color="000000"/>
            </w:tcBorders>
            <w:shd w:color="auto" w:fill="FFFFFF" w:val="clear"/>
          </w:tcPr>
          <w:p>
            <w:pPr>
              <w:pStyle w:val="12"/>
              <w:snapToGrid w:val="false"/>
              <w:spacing w:before="0" w:after="0"/>
              <w:rPr>
                <w:rFonts w:ascii="Times New Roman" w:hAnsi="Times New Roman"/>
                <w:sz w:val="28"/>
                <w:szCs w:val="28"/>
                <w:lang w:val="ru-RU"/>
              </w:rPr>
            </w:pPr>
            <w:r>
              <w:rPr>
                <w:rFonts w:ascii="Times New Roman" w:hAnsi="Times New Roman"/>
                <w:sz w:val="28"/>
                <w:szCs w:val="28"/>
                <w:lang w:val="ru-RU"/>
              </w:rPr>
            </w:r>
          </w:p>
        </w:tc>
        <w:tc>
          <w:tcPr>
            <w:tcW w:w="1644" w:type="dxa"/>
            <w:tcBorders>
              <w:top w:val="single" w:sz="4" w:space="0" w:color="000000"/>
              <w:left w:val="single" w:sz="4" w:space="0" w:color="000000"/>
              <w:bottom w:val="single" w:sz="4" w:space="0" w:color="000000"/>
            </w:tcBorders>
            <w:shd w:color="auto" w:fill="FFFFFF" w:val="clear"/>
          </w:tcPr>
          <w:p>
            <w:pPr>
              <w:pStyle w:val="12"/>
              <w:snapToGrid w:val="false"/>
              <w:spacing w:before="0" w:after="0"/>
              <w:ind w:left="35" w:hanging="0"/>
              <w:rPr>
                <w:rFonts w:ascii="Times New Roman" w:hAnsi="Times New Roman"/>
                <w:sz w:val="28"/>
                <w:szCs w:val="28"/>
                <w:lang w:val="ru-RU"/>
              </w:rPr>
            </w:pPr>
            <w:r>
              <w:rPr>
                <w:rFonts w:ascii="Times New Roman" w:hAnsi="Times New Roman"/>
                <w:sz w:val="28"/>
                <w:szCs w:val="28"/>
                <w:lang w:val="ru-RU"/>
              </w:rPr>
            </w:r>
          </w:p>
        </w:tc>
        <w:tc>
          <w:tcPr>
            <w:tcW w:w="1509" w:type="dxa"/>
            <w:tcBorders>
              <w:top w:val="single" w:sz="4" w:space="0" w:color="000000"/>
              <w:left w:val="single" w:sz="4" w:space="0" w:color="000000"/>
              <w:bottom w:val="single" w:sz="4" w:space="0" w:color="000000"/>
              <w:right w:val="single" w:sz="4" w:space="0" w:color="000000"/>
            </w:tcBorders>
            <w:shd w:color="auto" w:fill="FFFFFF" w:val="clear"/>
          </w:tcPr>
          <w:p>
            <w:pPr>
              <w:pStyle w:val="12"/>
              <w:snapToGrid w:val="false"/>
              <w:spacing w:before="0" w:after="0"/>
              <w:ind w:left="57" w:hanging="0"/>
              <w:rPr>
                <w:rFonts w:ascii="Times New Roman" w:hAnsi="Times New Roman"/>
                <w:sz w:val="28"/>
                <w:szCs w:val="28"/>
                <w:lang w:val="ru-RU"/>
              </w:rPr>
            </w:pPr>
            <w:r>
              <w:rPr>
                <w:rFonts w:ascii="Times New Roman" w:hAnsi="Times New Roman"/>
                <w:sz w:val="28"/>
                <w:szCs w:val="28"/>
                <w:lang w:val="ru-RU"/>
              </w:rPr>
            </w:r>
          </w:p>
        </w:tc>
      </w:tr>
      <w:tr>
        <w:trPr/>
        <w:tc>
          <w:tcPr>
            <w:tcW w:w="565" w:type="dxa"/>
            <w:tcBorders>
              <w:top w:val="single" w:sz="4" w:space="0" w:color="000000"/>
              <w:left w:val="single" w:sz="4" w:space="0" w:color="000000"/>
              <w:bottom w:val="single" w:sz="4" w:space="0" w:color="000000"/>
            </w:tcBorders>
            <w:shd w:color="auto" w:fill="FFFFFF" w:val="clear"/>
          </w:tcPr>
          <w:p>
            <w:pPr>
              <w:pStyle w:val="12"/>
              <w:snapToGrid w:val="false"/>
              <w:spacing w:before="0" w:after="0"/>
              <w:ind w:left="927" w:hanging="0"/>
              <w:rPr>
                <w:rFonts w:ascii="Times New Roman" w:hAnsi="Times New Roman"/>
                <w:sz w:val="28"/>
                <w:szCs w:val="28"/>
                <w:lang w:val="ru-RU"/>
              </w:rPr>
            </w:pPr>
            <w:r>
              <w:rPr>
                <w:rFonts w:ascii="Times New Roman" w:hAnsi="Times New Roman"/>
                <w:sz w:val="28"/>
                <w:szCs w:val="28"/>
                <w:lang w:val="ru-RU"/>
              </w:rPr>
            </w:r>
          </w:p>
        </w:tc>
        <w:tc>
          <w:tcPr>
            <w:tcW w:w="2440" w:type="dxa"/>
            <w:tcBorders>
              <w:top w:val="single" w:sz="4" w:space="0" w:color="000000"/>
              <w:left w:val="single" w:sz="4" w:space="0" w:color="000000"/>
              <w:bottom w:val="single" w:sz="4" w:space="0" w:color="000000"/>
            </w:tcBorders>
            <w:shd w:color="auto" w:fill="FFFFFF" w:val="clear"/>
          </w:tcPr>
          <w:p>
            <w:pPr>
              <w:pStyle w:val="12"/>
              <w:snapToGrid w:val="false"/>
              <w:spacing w:before="0" w:after="0"/>
              <w:rPr>
                <w:rFonts w:ascii="Times New Roman" w:hAnsi="Times New Roman"/>
                <w:sz w:val="28"/>
                <w:szCs w:val="28"/>
                <w:lang w:val="ru-RU"/>
              </w:rPr>
            </w:pPr>
            <w:r>
              <w:rPr>
                <w:rFonts w:ascii="Times New Roman" w:hAnsi="Times New Roman"/>
                <w:sz w:val="28"/>
                <w:szCs w:val="28"/>
                <w:lang w:val="ru-RU"/>
              </w:rPr>
            </w:r>
          </w:p>
        </w:tc>
        <w:tc>
          <w:tcPr>
            <w:tcW w:w="1766" w:type="dxa"/>
            <w:tcBorders>
              <w:top w:val="single" w:sz="4" w:space="0" w:color="000000"/>
              <w:left w:val="single" w:sz="4" w:space="0" w:color="000000"/>
              <w:bottom w:val="single" w:sz="4" w:space="0" w:color="000000"/>
            </w:tcBorders>
            <w:shd w:color="auto" w:fill="FFFFFF" w:val="clear"/>
          </w:tcPr>
          <w:p>
            <w:pPr>
              <w:pStyle w:val="12"/>
              <w:snapToGrid w:val="false"/>
              <w:spacing w:before="0" w:after="0"/>
              <w:ind w:left="59" w:hanging="0"/>
              <w:rPr>
                <w:rFonts w:ascii="Times New Roman" w:hAnsi="Times New Roman"/>
                <w:sz w:val="28"/>
                <w:szCs w:val="28"/>
                <w:lang w:val="ru-RU"/>
              </w:rPr>
            </w:pPr>
            <w:r>
              <w:rPr>
                <w:rFonts w:ascii="Times New Roman" w:hAnsi="Times New Roman"/>
                <w:sz w:val="28"/>
                <w:szCs w:val="28"/>
                <w:lang w:val="ru-RU"/>
              </w:rPr>
            </w:r>
          </w:p>
        </w:tc>
        <w:tc>
          <w:tcPr>
            <w:tcW w:w="1515" w:type="dxa"/>
            <w:tcBorders>
              <w:top w:val="single" w:sz="4" w:space="0" w:color="000000"/>
              <w:left w:val="single" w:sz="4" w:space="0" w:color="000000"/>
              <w:bottom w:val="single" w:sz="4" w:space="0" w:color="000000"/>
            </w:tcBorders>
            <w:shd w:color="auto" w:fill="FFFFFF" w:val="clear"/>
          </w:tcPr>
          <w:p>
            <w:pPr>
              <w:pStyle w:val="12"/>
              <w:snapToGrid w:val="false"/>
              <w:spacing w:before="0" w:after="0"/>
              <w:ind w:left="49" w:hanging="0"/>
              <w:rPr>
                <w:rFonts w:ascii="Times New Roman" w:hAnsi="Times New Roman"/>
                <w:sz w:val="28"/>
                <w:szCs w:val="28"/>
                <w:lang w:val="ru-RU"/>
              </w:rPr>
            </w:pPr>
            <w:r>
              <w:rPr>
                <w:rFonts w:ascii="Times New Roman" w:hAnsi="Times New Roman"/>
                <w:sz w:val="28"/>
                <w:szCs w:val="28"/>
                <w:lang w:val="ru-RU"/>
              </w:rPr>
            </w:r>
          </w:p>
        </w:tc>
        <w:tc>
          <w:tcPr>
            <w:tcW w:w="1374" w:type="dxa"/>
            <w:tcBorders>
              <w:top w:val="single" w:sz="4" w:space="0" w:color="000000"/>
              <w:left w:val="single" w:sz="4" w:space="0" w:color="000000"/>
              <w:bottom w:val="single" w:sz="4" w:space="0" w:color="000000"/>
            </w:tcBorders>
            <w:shd w:color="auto" w:fill="FFFFFF" w:val="clear"/>
          </w:tcPr>
          <w:p>
            <w:pPr>
              <w:pStyle w:val="12"/>
              <w:snapToGrid w:val="false"/>
              <w:spacing w:before="0" w:after="0"/>
              <w:rPr>
                <w:rFonts w:ascii="Times New Roman" w:hAnsi="Times New Roman"/>
                <w:sz w:val="28"/>
                <w:szCs w:val="28"/>
                <w:lang w:val="ru-RU"/>
              </w:rPr>
            </w:pPr>
            <w:r>
              <w:rPr>
                <w:rFonts w:ascii="Times New Roman" w:hAnsi="Times New Roman"/>
                <w:sz w:val="28"/>
                <w:szCs w:val="28"/>
                <w:lang w:val="ru-RU"/>
              </w:rPr>
            </w:r>
          </w:p>
        </w:tc>
        <w:tc>
          <w:tcPr>
            <w:tcW w:w="1644" w:type="dxa"/>
            <w:tcBorders>
              <w:top w:val="single" w:sz="4" w:space="0" w:color="000000"/>
              <w:left w:val="single" w:sz="4" w:space="0" w:color="000000"/>
              <w:bottom w:val="single" w:sz="4" w:space="0" w:color="000000"/>
            </w:tcBorders>
            <w:shd w:color="auto" w:fill="FFFFFF" w:val="clear"/>
          </w:tcPr>
          <w:p>
            <w:pPr>
              <w:pStyle w:val="12"/>
              <w:snapToGrid w:val="false"/>
              <w:spacing w:before="0" w:after="0"/>
              <w:ind w:left="35" w:hanging="0"/>
              <w:rPr>
                <w:rFonts w:ascii="Times New Roman" w:hAnsi="Times New Roman"/>
                <w:sz w:val="28"/>
                <w:szCs w:val="28"/>
                <w:lang w:val="ru-RU"/>
              </w:rPr>
            </w:pPr>
            <w:r>
              <w:rPr>
                <w:rFonts w:ascii="Times New Roman" w:hAnsi="Times New Roman"/>
                <w:sz w:val="28"/>
                <w:szCs w:val="28"/>
                <w:lang w:val="ru-RU"/>
              </w:rPr>
            </w:r>
          </w:p>
        </w:tc>
        <w:tc>
          <w:tcPr>
            <w:tcW w:w="1509" w:type="dxa"/>
            <w:tcBorders>
              <w:top w:val="single" w:sz="4" w:space="0" w:color="000000"/>
              <w:left w:val="single" w:sz="4" w:space="0" w:color="000000"/>
              <w:bottom w:val="single" w:sz="4" w:space="0" w:color="000000"/>
              <w:right w:val="single" w:sz="4" w:space="0" w:color="000000"/>
            </w:tcBorders>
            <w:shd w:color="auto" w:fill="FFFFFF" w:val="clear"/>
          </w:tcPr>
          <w:p>
            <w:pPr>
              <w:pStyle w:val="12"/>
              <w:snapToGrid w:val="false"/>
              <w:spacing w:before="0" w:after="0"/>
              <w:ind w:left="57" w:hanging="0"/>
              <w:rPr>
                <w:rFonts w:ascii="Times New Roman" w:hAnsi="Times New Roman"/>
                <w:sz w:val="28"/>
                <w:szCs w:val="28"/>
                <w:lang w:val="ru-RU"/>
              </w:rPr>
            </w:pPr>
            <w:r>
              <w:rPr>
                <w:rFonts w:ascii="Times New Roman" w:hAnsi="Times New Roman"/>
                <w:sz w:val="28"/>
                <w:szCs w:val="28"/>
                <w:lang w:val="ru-RU"/>
              </w:rPr>
            </w:r>
          </w:p>
        </w:tc>
      </w:tr>
      <w:tr>
        <w:trPr/>
        <w:tc>
          <w:tcPr>
            <w:tcW w:w="565" w:type="dxa"/>
            <w:tcBorders>
              <w:top w:val="single" w:sz="4" w:space="0" w:color="000000"/>
              <w:left w:val="single" w:sz="4" w:space="0" w:color="000000"/>
              <w:bottom w:val="single" w:sz="4" w:space="0" w:color="000000"/>
            </w:tcBorders>
            <w:shd w:color="auto" w:fill="FFFFFF" w:val="clear"/>
          </w:tcPr>
          <w:p>
            <w:pPr>
              <w:pStyle w:val="12"/>
              <w:snapToGrid w:val="false"/>
              <w:spacing w:before="0" w:after="0"/>
              <w:ind w:left="927" w:hanging="0"/>
              <w:rPr>
                <w:rFonts w:ascii="Times New Roman" w:hAnsi="Times New Roman"/>
                <w:sz w:val="28"/>
                <w:szCs w:val="28"/>
                <w:lang w:val="ru-RU"/>
              </w:rPr>
            </w:pPr>
            <w:r>
              <w:rPr>
                <w:rFonts w:ascii="Times New Roman" w:hAnsi="Times New Roman"/>
                <w:sz w:val="28"/>
                <w:szCs w:val="28"/>
                <w:lang w:val="ru-RU"/>
              </w:rPr>
            </w:r>
          </w:p>
        </w:tc>
        <w:tc>
          <w:tcPr>
            <w:tcW w:w="2440" w:type="dxa"/>
            <w:tcBorders>
              <w:top w:val="single" w:sz="4" w:space="0" w:color="000000"/>
              <w:left w:val="single" w:sz="4" w:space="0" w:color="000000"/>
              <w:bottom w:val="single" w:sz="4" w:space="0" w:color="000000"/>
            </w:tcBorders>
            <w:shd w:color="auto" w:fill="FFFFFF" w:val="clear"/>
          </w:tcPr>
          <w:p>
            <w:pPr>
              <w:pStyle w:val="12"/>
              <w:snapToGrid w:val="false"/>
              <w:spacing w:before="0" w:after="0"/>
              <w:rPr>
                <w:rFonts w:ascii="Times New Roman" w:hAnsi="Times New Roman"/>
                <w:sz w:val="28"/>
                <w:szCs w:val="28"/>
                <w:lang w:val="ru-RU"/>
              </w:rPr>
            </w:pPr>
            <w:r>
              <w:rPr>
                <w:rFonts w:ascii="Times New Roman" w:hAnsi="Times New Roman"/>
                <w:sz w:val="28"/>
                <w:szCs w:val="28"/>
                <w:lang w:val="ru-RU"/>
              </w:rPr>
            </w:r>
          </w:p>
        </w:tc>
        <w:tc>
          <w:tcPr>
            <w:tcW w:w="1766" w:type="dxa"/>
            <w:tcBorders>
              <w:top w:val="single" w:sz="4" w:space="0" w:color="000000"/>
              <w:left w:val="single" w:sz="4" w:space="0" w:color="000000"/>
              <w:bottom w:val="single" w:sz="4" w:space="0" w:color="000000"/>
            </w:tcBorders>
            <w:shd w:color="auto" w:fill="FFFFFF" w:val="clear"/>
          </w:tcPr>
          <w:p>
            <w:pPr>
              <w:pStyle w:val="12"/>
              <w:snapToGrid w:val="false"/>
              <w:spacing w:before="0" w:after="0"/>
              <w:ind w:left="59" w:hanging="0"/>
              <w:rPr>
                <w:rFonts w:ascii="Times New Roman" w:hAnsi="Times New Roman"/>
                <w:sz w:val="28"/>
                <w:szCs w:val="28"/>
                <w:lang w:val="ru-RU"/>
              </w:rPr>
            </w:pPr>
            <w:r>
              <w:rPr>
                <w:rFonts w:ascii="Times New Roman" w:hAnsi="Times New Roman"/>
                <w:sz w:val="28"/>
                <w:szCs w:val="28"/>
                <w:lang w:val="ru-RU"/>
              </w:rPr>
            </w:r>
          </w:p>
        </w:tc>
        <w:tc>
          <w:tcPr>
            <w:tcW w:w="1515" w:type="dxa"/>
            <w:tcBorders>
              <w:top w:val="single" w:sz="4" w:space="0" w:color="000000"/>
              <w:left w:val="single" w:sz="4" w:space="0" w:color="000000"/>
              <w:bottom w:val="single" w:sz="4" w:space="0" w:color="000000"/>
            </w:tcBorders>
            <w:shd w:color="auto" w:fill="FFFFFF" w:val="clear"/>
          </w:tcPr>
          <w:p>
            <w:pPr>
              <w:pStyle w:val="12"/>
              <w:snapToGrid w:val="false"/>
              <w:spacing w:before="0" w:after="0"/>
              <w:ind w:left="49" w:hanging="0"/>
              <w:rPr>
                <w:rFonts w:ascii="Times New Roman" w:hAnsi="Times New Roman"/>
                <w:sz w:val="28"/>
                <w:szCs w:val="28"/>
                <w:lang w:val="ru-RU"/>
              </w:rPr>
            </w:pPr>
            <w:r>
              <w:rPr>
                <w:rFonts w:ascii="Times New Roman" w:hAnsi="Times New Roman"/>
                <w:sz w:val="28"/>
                <w:szCs w:val="28"/>
                <w:lang w:val="ru-RU"/>
              </w:rPr>
            </w:r>
          </w:p>
        </w:tc>
        <w:tc>
          <w:tcPr>
            <w:tcW w:w="1374" w:type="dxa"/>
            <w:tcBorders>
              <w:top w:val="single" w:sz="4" w:space="0" w:color="000000"/>
              <w:left w:val="single" w:sz="4" w:space="0" w:color="000000"/>
              <w:bottom w:val="single" w:sz="4" w:space="0" w:color="000000"/>
            </w:tcBorders>
            <w:shd w:color="auto" w:fill="FFFFFF" w:val="clear"/>
          </w:tcPr>
          <w:p>
            <w:pPr>
              <w:pStyle w:val="12"/>
              <w:snapToGrid w:val="false"/>
              <w:spacing w:before="0" w:after="0"/>
              <w:rPr>
                <w:rFonts w:ascii="Times New Roman" w:hAnsi="Times New Roman"/>
                <w:sz w:val="28"/>
                <w:szCs w:val="28"/>
                <w:lang w:val="ru-RU"/>
              </w:rPr>
            </w:pPr>
            <w:r>
              <w:rPr>
                <w:rFonts w:ascii="Times New Roman" w:hAnsi="Times New Roman"/>
                <w:sz w:val="28"/>
                <w:szCs w:val="28"/>
                <w:lang w:val="ru-RU"/>
              </w:rPr>
            </w:r>
          </w:p>
        </w:tc>
        <w:tc>
          <w:tcPr>
            <w:tcW w:w="1644" w:type="dxa"/>
            <w:tcBorders>
              <w:top w:val="single" w:sz="4" w:space="0" w:color="000000"/>
              <w:left w:val="single" w:sz="4" w:space="0" w:color="000000"/>
              <w:bottom w:val="single" w:sz="4" w:space="0" w:color="000000"/>
            </w:tcBorders>
            <w:shd w:color="auto" w:fill="FFFFFF" w:val="clear"/>
          </w:tcPr>
          <w:p>
            <w:pPr>
              <w:pStyle w:val="12"/>
              <w:snapToGrid w:val="false"/>
              <w:spacing w:before="0" w:after="0"/>
              <w:ind w:left="35" w:hanging="0"/>
              <w:rPr>
                <w:rFonts w:ascii="Times New Roman" w:hAnsi="Times New Roman"/>
                <w:sz w:val="28"/>
                <w:szCs w:val="28"/>
                <w:lang w:val="ru-RU"/>
              </w:rPr>
            </w:pPr>
            <w:r>
              <w:rPr>
                <w:rFonts w:ascii="Times New Roman" w:hAnsi="Times New Roman"/>
                <w:sz w:val="28"/>
                <w:szCs w:val="28"/>
                <w:lang w:val="ru-RU"/>
              </w:rPr>
            </w:r>
          </w:p>
        </w:tc>
        <w:tc>
          <w:tcPr>
            <w:tcW w:w="1509" w:type="dxa"/>
            <w:tcBorders>
              <w:top w:val="single" w:sz="4" w:space="0" w:color="000000"/>
              <w:left w:val="single" w:sz="4" w:space="0" w:color="000000"/>
              <w:bottom w:val="single" w:sz="4" w:space="0" w:color="000000"/>
              <w:right w:val="single" w:sz="4" w:space="0" w:color="000000"/>
            </w:tcBorders>
            <w:shd w:color="auto" w:fill="FFFFFF" w:val="clear"/>
          </w:tcPr>
          <w:p>
            <w:pPr>
              <w:pStyle w:val="12"/>
              <w:snapToGrid w:val="false"/>
              <w:spacing w:before="0" w:after="0"/>
              <w:ind w:left="57" w:hanging="0"/>
              <w:rPr>
                <w:rFonts w:ascii="Times New Roman" w:hAnsi="Times New Roman"/>
                <w:sz w:val="28"/>
                <w:szCs w:val="28"/>
                <w:lang w:val="ru-RU"/>
              </w:rPr>
            </w:pPr>
            <w:r>
              <w:rPr>
                <w:rFonts w:ascii="Times New Roman" w:hAnsi="Times New Roman"/>
                <w:sz w:val="28"/>
                <w:szCs w:val="28"/>
                <w:lang w:val="ru-RU"/>
              </w:rPr>
            </w:r>
          </w:p>
        </w:tc>
      </w:tr>
      <w:tr>
        <w:trPr/>
        <w:tc>
          <w:tcPr>
            <w:tcW w:w="565" w:type="dxa"/>
            <w:tcBorders>
              <w:top w:val="single" w:sz="4" w:space="0" w:color="000000"/>
              <w:left w:val="single" w:sz="4" w:space="0" w:color="000000"/>
              <w:bottom w:val="single" w:sz="4" w:space="0" w:color="000000"/>
            </w:tcBorders>
            <w:shd w:color="auto" w:fill="FFFFFF" w:val="clear"/>
          </w:tcPr>
          <w:p>
            <w:pPr>
              <w:pStyle w:val="12"/>
              <w:snapToGrid w:val="false"/>
              <w:spacing w:before="0" w:after="0"/>
              <w:ind w:left="927" w:hanging="0"/>
              <w:rPr>
                <w:rFonts w:ascii="Times New Roman" w:hAnsi="Times New Roman"/>
                <w:sz w:val="28"/>
                <w:szCs w:val="28"/>
                <w:lang w:val="ru-RU"/>
              </w:rPr>
            </w:pPr>
            <w:r>
              <w:rPr>
                <w:rFonts w:ascii="Times New Roman" w:hAnsi="Times New Roman"/>
                <w:sz w:val="28"/>
                <w:szCs w:val="28"/>
                <w:lang w:val="ru-RU"/>
              </w:rPr>
            </w:r>
          </w:p>
        </w:tc>
        <w:tc>
          <w:tcPr>
            <w:tcW w:w="2440" w:type="dxa"/>
            <w:tcBorders>
              <w:top w:val="single" w:sz="4" w:space="0" w:color="000000"/>
              <w:left w:val="single" w:sz="4" w:space="0" w:color="000000"/>
              <w:bottom w:val="single" w:sz="4" w:space="0" w:color="000000"/>
            </w:tcBorders>
            <w:shd w:color="auto" w:fill="FFFFFF" w:val="clear"/>
          </w:tcPr>
          <w:p>
            <w:pPr>
              <w:pStyle w:val="12"/>
              <w:snapToGrid w:val="false"/>
              <w:spacing w:before="0" w:after="0"/>
              <w:rPr>
                <w:rFonts w:ascii="Times New Roman" w:hAnsi="Times New Roman"/>
                <w:sz w:val="28"/>
                <w:szCs w:val="28"/>
                <w:lang w:val="ru-RU"/>
              </w:rPr>
            </w:pPr>
            <w:r>
              <w:rPr>
                <w:rFonts w:ascii="Times New Roman" w:hAnsi="Times New Roman"/>
                <w:sz w:val="28"/>
                <w:szCs w:val="28"/>
                <w:lang w:val="ru-RU"/>
              </w:rPr>
            </w:r>
          </w:p>
        </w:tc>
        <w:tc>
          <w:tcPr>
            <w:tcW w:w="1766" w:type="dxa"/>
            <w:tcBorders>
              <w:top w:val="single" w:sz="4" w:space="0" w:color="000000"/>
              <w:left w:val="single" w:sz="4" w:space="0" w:color="000000"/>
              <w:bottom w:val="single" w:sz="4" w:space="0" w:color="000000"/>
            </w:tcBorders>
            <w:shd w:color="auto" w:fill="FFFFFF" w:val="clear"/>
          </w:tcPr>
          <w:p>
            <w:pPr>
              <w:pStyle w:val="12"/>
              <w:snapToGrid w:val="false"/>
              <w:spacing w:before="0" w:after="0"/>
              <w:ind w:left="59" w:hanging="0"/>
              <w:rPr>
                <w:rFonts w:ascii="Times New Roman" w:hAnsi="Times New Roman"/>
                <w:sz w:val="28"/>
                <w:szCs w:val="28"/>
                <w:lang w:val="ru-RU"/>
              </w:rPr>
            </w:pPr>
            <w:r>
              <w:rPr>
                <w:rFonts w:ascii="Times New Roman" w:hAnsi="Times New Roman"/>
                <w:sz w:val="28"/>
                <w:szCs w:val="28"/>
                <w:lang w:val="ru-RU"/>
              </w:rPr>
            </w:r>
          </w:p>
        </w:tc>
        <w:tc>
          <w:tcPr>
            <w:tcW w:w="1515" w:type="dxa"/>
            <w:tcBorders>
              <w:top w:val="single" w:sz="4" w:space="0" w:color="000000"/>
              <w:left w:val="single" w:sz="4" w:space="0" w:color="000000"/>
              <w:bottom w:val="single" w:sz="4" w:space="0" w:color="000000"/>
            </w:tcBorders>
            <w:shd w:color="auto" w:fill="FFFFFF" w:val="clear"/>
          </w:tcPr>
          <w:p>
            <w:pPr>
              <w:pStyle w:val="12"/>
              <w:snapToGrid w:val="false"/>
              <w:spacing w:before="0" w:after="0"/>
              <w:ind w:left="49" w:hanging="0"/>
              <w:rPr>
                <w:rFonts w:ascii="Times New Roman" w:hAnsi="Times New Roman"/>
                <w:sz w:val="28"/>
                <w:szCs w:val="28"/>
                <w:lang w:val="ru-RU"/>
              </w:rPr>
            </w:pPr>
            <w:r>
              <w:rPr>
                <w:rFonts w:ascii="Times New Roman" w:hAnsi="Times New Roman"/>
                <w:sz w:val="28"/>
                <w:szCs w:val="28"/>
                <w:lang w:val="ru-RU"/>
              </w:rPr>
            </w:r>
          </w:p>
        </w:tc>
        <w:tc>
          <w:tcPr>
            <w:tcW w:w="1374" w:type="dxa"/>
            <w:tcBorders>
              <w:top w:val="single" w:sz="4" w:space="0" w:color="000000"/>
              <w:left w:val="single" w:sz="4" w:space="0" w:color="000000"/>
              <w:bottom w:val="single" w:sz="4" w:space="0" w:color="000000"/>
            </w:tcBorders>
            <w:shd w:color="auto" w:fill="FFFFFF" w:val="clear"/>
          </w:tcPr>
          <w:p>
            <w:pPr>
              <w:pStyle w:val="12"/>
              <w:snapToGrid w:val="false"/>
              <w:spacing w:before="0" w:after="0"/>
              <w:rPr>
                <w:rFonts w:ascii="Times New Roman" w:hAnsi="Times New Roman"/>
                <w:sz w:val="28"/>
                <w:szCs w:val="28"/>
                <w:lang w:val="ru-RU"/>
              </w:rPr>
            </w:pPr>
            <w:r>
              <w:rPr>
                <w:rFonts w:ascii="Times New Roman" w:hAnsi="Times New Roman"/>
                <w:sz w:val="28"/>
                <w:szCs w:val="28"/>
                <w:lang w:val="ru-RU"/>
              </w:rPr>
            </w:r>
          </w:p>
        </w:tc>
        <w:tc>
          <w:tcPr>
            <w:tcW w:w="1644" w:type="dxa"/>
            <w:tcBorders>
              <w:top w:val="single" w:sz="4" w:space="0" w:color="000000"/>
              <w:left w:val="single" w:sz="4" w:space="0" w:color="000000"/>
              <w:bottom w:val="single" w:sz="4" w:space="0" w:color="000000"/>
            </w:tcBorders>
            <w:shd w:color="auto" w:fill="FFFFFF" w:val="clear"/>
          </w:tcPr>
          <w:p>
            <w:pPr>
              <w:pStyle w:val="12"/>
              <w:snapToGrid w:val="false"/>
              <w:spacing w:before="0" w:after="0"/>
              <w:ind w:left="35" w:hanging="0"/>
              <w:rPr>
                <w:rFonts w:ascii="Times New Roman" w:hAnsi="Times New Roman"/>
                <w:sz w:val="28"/>
                <w:szCs w:val="28"/>
                <w:lang w:val="ru-RU"/>
              </w:rPr>
            </w:pPr>
            <w:r>
              <w:rPr>
                <w:rFonts w:ascii="Times New Roman" w:hAnsi="Times New Roman"/>
                <w:sz w:val="28"/>
                <w:szCs w:val="28"/>
                <w:lang w:val="ru-RU"/>
              </w:rPr>
            </w:r>
          </w:p>
        </w:tc>
        <w:tc>
          <w:tcPr>
            <w:tcW w:w="1509" w:type="dxa"/>
            <w:tcBorders>
              <w:top w:val="single" w:sz="4" w:space="0" w:color="000000"/>
              <w:left w:val="single" w:sz="4" w:space="0" w:color="000000"/>
              <w:bottom w:val="single" w:sz="4" w:space="0" w:color="000000"/>
              <w:right w:val="single" w:sz="4" w:space="0" w:color="000000"/>
            </w:tcBorders>
            <w:shd w:color="auto" w:fill="FFFFFF" w:val="clear"/>
          </w:tcPr>
          <w:p>
            <w:pPr>
              <w:pStyle w:val="12"/>
              <w:snapToGrid w:val="false"/>
              <w:spacing w:before="0" w:after="0"/>
              <w:ind w:left="57" w:hanging="0"/>
              <w:rPr>
                <w:rFonts w:ascii="Times New Roman" w:hAnsi="Times New Roman"/>
                <w:sz w:val="28"/>
                <w:szCs w:val="28"/>
                <w:lang w:val="ru-RU"/>
              </w:rPr>
            </w:pPr>
            <w:r>
              <w:rPr>
                <w:rFonts w:ascii="Times New Roman" w:hAnsi="Times New Roman"/>
                <w:sz w:val="28"/>
                <w:szCs w:val="28"/>
                <w:lang w:val="ru-RU"/>
              </w:rPr>
            </w:r>
          </w:p>
        </w:tc>
      </w:tr>
    </w:tbl>
    <w:p>
      <w:pPr>
        <w:pStyle w:val="Style14"/>
        <w:spacing w:lineRule="atLeast" w:line="200" w:before="0" w:after="0"/>
        <w:ind w:left="927" w:hanging="0"/>
        <w:jc w:val="left"/>
        <w:rPr>
          <w:rFonts w:ascii="Times New Roman" w:hAnsi="Times New Roman" w:cs="Times New Roman"/>
          <w:b/>
          <w:b/>
          <w:sz w:val="28"/>
          <w:szCs w:val="28"/>
          <w:lang w:val="ru-RU"/>
        </w:rPr>
      </w:pPr>
      <w:r>
        <w:rPr>
          <w:rFonts w:cs="Times New Roman" w:ascii="Times New Roman" w:hAnsi="Times New Roman"/>
          <w:b/>
          <w:sz w:val="28"/>
          <w:szCs w:val="28"/>
          <w:lang w:val="ru-RU"/>
        </w:rPr>
      </w:r>
    </w:p>
    <w:p>
      <w:pPr>
        <w:pStyle w:val="Normal"/>
        <w:spacing w:before="0" w:after="0"/>
        <w:ind w:left="120" w:hanging="0"/>
        <w:jc w:val="left"/>
        <w:rPr>
          <w:b/>
          <w:b/>
          <w:i w:val="false"/>
          <w:i w:val="false"/>
          <w:color w:val="000000"/>
        </w:rPr>
      </w:pPr>
      <w:r>
        <w:rPr>
          <w:b/>
          <w:i w:val="false"/>
          <w:color w:val="000000"/>
        </w:rPr>
      </w:r>
    </w:p>
    <w:p>
      <w:pPr>
        <w:pStyle w:val="Normal"/>
        <w:spacing w:before="0" w:after="0"/>
        <w:ind w:left="120" w:hanging="0"/>
        <w:jc w:val="left"/>
        <w:rPr>
          <w:rFonts w:ascii="PT Astra Serif" w:hAnsi="PT Astra Serif"/>
          <w:sz w:val="28"/>
          <w:szCs w:val="28"/>
        </w:rPr>
      </w:pPr>
      <w:r>
        <w:rPr>
          <w:rFonts w:ascii="PT Astra Serif" w:hAnsi="PT Astra Serif"/>
          <w:b/>
          <w:i w:val="false"/>
          <w:color w:val="000000"/>
          <w:sz w:val="28"/>
          <w:szCs w:val="28"/>
        </w:rPr>
        <w:t>УЧЕБНО-МЕТОДИЧЕСКОЕ ОБЕСПЕЧЕНИЕ ОБРАЗОВАТЕЛЬНОГО ПРОЦЕССА</w:t>
      </w:r>
    </w:p>
    <w:p>
      <w:pPr>
        <w:pStyle w:val="Normal"/>
        <w:spacing w:lineRule="exact" w:line="480" w:before="0" w:after="0"/>
        <w:ind w:left="120" w:hanging="0"/>
        <w:jc w:val="left"/>
        <w:rPr>
          <w:rFonts w:ascii="PT Astra Serif" w:hAnsi="PT Astra Serif"/>
          <w:sz w:val="28"/>
          <w:szCs w:val="28"/>
        </w:rPr>
      </w:pPr>
      <w:r>
        <w:rPr>
          <w:rFonts w:ascii="PT Astra Serif" w:hAnsi="PT Astra Serif"/>
          <w:b/>
          <w:i w:val="false"/>
          <w:color w:val="000000"/>
          <w:sz w:val="28"/>
          <w:szCs w:val="28"/>
        </w:rPr>
        <w:t>ОБЯЗАТЕЛЬНЫЕ УЧЕБНЫЕ МАТЕРИАЛЫ ДЛЯ УЧЕНИКА</w:t>
      </w:r>
    </w:p>
    <w:p>
      <w:pPr>
        <w:pStyle w:val="Normal"/>
        <w:spacing w:lineRule="exact" w:line="480" w:before="0" w:after="0"/>
        <w:ind w:left="120" w:hanging="0"/>
        <w:jc w:val="left"/>
        <w:rPr>
          <w:rFonts w:ascii="PT Astra Serif" w:hAnsi="PT Astra Serif"/>
          <w:sz w:val="28"/>
          <w:szCs w:val="28"/>
        </w:rPr>
      </w:pPr>
      <w:bookmarkStart w:id="11" w:name="84bc9461-5945-455e-bb0e-0c5e149e6775"/>
      <w:r>
        <w:rPr>
          <w:rFonts w:ascii="PT Astra Serif" w:hAnsi="PT Astra Serif"/>
          <w:b w:val="false"/>
          <w:i w:val="false"/>
          <w:color w:val="000000"/>
          <w:sz w:val="28"/>
          <w:szCs w:val="28"/>
        </w:rPr>
        <w:t xml:space="preserve">• </w:t>
      </w:r>
      <w:r>
        <w:rPr>
          <w:rFonts w:ascii="PT Astra Serif" w:hAnsi="PT Astra Serif"/>
          <w:b w:val="false"/>
          <w:i w:val="false"/>
          <w:color w:val="000000"/>
          <w:sz w:val="28"/>
          <w:szCs w:val="28"/>
        </w:rPr>
        <w:t>Геометрия, 10-11 классы/ Атанасян Л.С., Бутузов В.Ф., Кадомцев С.Б. и другие, Акционерное общество «Издательство «Просвещение»</w:t>
      </w:r>
      <w:bookmarkEnd w:id="11"/>
    </w:p>
    <w:p>
      <w:pPr>
        <w:pStyle w:val="Normal"/>
        <w:spacing w:lineRule="exact" w:line="480" w:before="0" w:after="0"/>
        <w:ind w:left="120" w:hanging="0"/>
        <w:jc w:val="left"/>
        <w:rPr>
          <w:rFonts w:ascii="PT Astra Serif" w:hAnsi="PT Astra Serif"/>
          <w:sz w:val="28"/>
          <w:szCs w:val="28"/>
        </w:rPr>
      </w:pPr>
      <w:r>
        <w:rPr>
          <w:rFonts w:ascii="PT Astra Serif" w:hAnsi="PT Astra Serif"/>
          <w:sz w:val="28"/>
          <w:szCs w:val="28"/>
        </w:rPr>
      </w:r>
    </w:p>
    <w:p>
      <w:pPr>
        <w:pStyle w:val="Normal"/>
        <w:spacing w:before="0" w:after="0"/>
        <w:ind w:left="120" w:hanging="0"/>
        <w:jc w:val="left"/>
        <w:rPr>
          <w:rFonts w:ascii="PT Astra Serif" w:hAnsi="PT Astra Serif"/>
          <w:sz w:val="28"/>
          <w:szCs w:val="28"/>
        </w:rPr>
      </w:pPr>
      <w:r>
        <w:rPr>
          <w:rFonts w:ascii="PT Astra Serif" w:hAnsi="PT Astra Serif"/>
          <w:sz w:val="28"/>
          <w:szCs w:val="28"/>
        </w:rPr>
      </w:r>
    </w:p>
    <w:p>
      <w:pPr>
        <w:pStyle w:val="Normal"/>
        <w:spacing w:lineRule="exact" w:line="480" w:before="0" w:after="0"/>
        <w:ind w:left="120" w:hanging="0"/>
        <w:jc w:val="left"/>
        <w:rPr>
          <w:rFonts w:ascii="PT Astra Serif" w:hAnsi="PT Astra Serif"/>
          <w:sz w:val="28"/>
          <w:szCs w:val="28"/>
        </w:rPr>
      </w:pPr>
      <w:r>
        <w:rPr>
          <w:rFonts w:ascii="PT Astra Serif" w:hAnsi="PT Astra Serif"/>
          <w:b/>
          <w:i w:val="false"/>
          <w:color w:val="000000"/>
          <w:sz w:val="28"/>
          <w:szCs w:val="28"/>
        </w:rPr>
        <w:t>МЕТОДИЧЕСКИЕ МАТЕРИАЛЫ ДЛЯ УЧИТЕЛЯ</w:t>
      </w:r>
    </w:p>
    <w:p>
      <w:pPr>
        <w:pStyle w:val="Normal"/>
        <w:spacing w:lineRule="exact" w:line="480" w:before="0" w:after="0"/>
        <w:ind w:left="120" w:hanging="0"/>
        <w:jc w:val="left"/>
        <w:rPr>
          <w:rFonts w:ascii="PT Astra Serif" w:hAnsi="PT Astra Serif"/>
          <w:sz w:val="28"/>
          <w:szCs w:val="28"/>
        </w:rPr>
      </w:pPr>
      <w:r>
        <w:rPr>
          <w:rFonts w:ascii="PT Astra Serif" w:hAnsi="PT Astra Serif"/>
          <w:sz w:val="28"/>
          <w:szCs w:val="28"/>
        </w:rPr>
      </w:r>
    </w:p>
    <w:p>
      <w:pPr>
        <w:pStyle w:val="Normal"/>
        <w:spacing w:before="0" w:after="0"/>
        <w:ind w:left="120" w:hanging="0"/>
        <w:jc w:val="left"/>
        <w:rPr>
          <w:rFonts w:ascii="PT Astra Serif" w:hAnsi="PT Astra Serif"/>
          <w:sz w:val="28"/>
          <w:szCs w:val="28"/>
        </w:rPr>
      </w:pPr>
      <w:r>
        <w:rPr>
          <w:rFonts w:ascii="PT Astra Serif" w:hAnsi="PT Astra Serif"/>
          <w:sz w:val="28"/>
          <w:szCs w:val="28"/>
        </w:rPr>
      </w:r>
    </w:p>
    <w:p>
      <w:pPr>
        <w:pStyle w:val="Normal"/>
        <w:spacing w:lineRule="exact" w:line="480" w:before="0" w:after="0"/>
        <w:ind w:left="120" w:hanging="0"/>
        <w:jc w:val="left"/>
        <w:rPr>
          <w:rFonts w:ascii="PT Astra Serif" w:hAnsi="PT Astra Serif"/>
          <w:sz w:val="28"/>
          <w:szCs w:val="28"/>
        </w:rPr>
      </w:pPr>
      <w:r>
        <w:rPr>
          <w:rFonts w:ascii="PT Astra Serif" w:hAnsi="PT Astra Serif"/>
          <w:b/>
          <w:i w:val="false"/>
          <w:color w:val="000000"/>
          <w:sz w:val="28"/>
          <w:szCs w:val="28"/>
        </w:rPr>
        <w:t>ЦИФРОВЫЕ ОБРАЗОВАТЕЛЬНЫЕ РЕСУРСЫ И РЕСУРСЫ СЕТИ ИНТЕРНЕТ</w:t>
      </w:r>
    </w:p>
    <w:p>
      <w:pPr>
        <w:pStyle w:val="Normal"/>
        <w:spacing w:lineRule="exact" w:line="480" w:before="0" w:after="0"/>
        <w:ind w:left="120" w:hanging="0"/>
        <w:jc w:val="left"/>
        <w:rPr>
          <w:rFonts w:ascii="PT Astra Serif" w:hAnsi="PT Astra Serif"/>
          <w:sz w:val="28"/>
          <w:szCs w:val="28"/>
        </w:rPr>
      </w:pPr>
      <w:r>
        <w:rPr/>
      </w:r>
    </w:p>
    <w:sectPr>
      <w:type w:val="nextPage"/>
      <w:pgSz w:w="11906" w:h="16384"/>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Wingdings 2">
    <w:charset w:val="01"/>
    <w:family w:val="roman"/>
    <w:pitch w:val="default"/>
  </w:font>
  <w:font w:name="OpenSymbol">
    <w:altName w:val="Arial Unicode MS"/>
    <w:charset w:val="01"/>
    <w:family w:val="roman"/>
    <w:pitch w:val="default"/>
  </w:font>
  <w:font w:name="Symbol">
    <w:charset w:val="01"/>
    <w:family w:val="roman"/>
    <w:pitch w:val="default"/>
  </w:font>
  <w:font w:name="PT Astra Serif">
    <w:charset w:val="01"/>
    <w:family w:val="roman"/>
    <w:pitch w:val="default"/>
  </w:font>
  <w:font w:name="Calibri">
    <w:charset w:val="01"/>
    <w:family w:val="roman"/>
    <w:pitch w:val="default"/>
  </w:font>
  <w:font w:name="Times New Roman">
    <w:charset w:val="01"/>
    <w:family w:val="roman"/>
    <w:pitch w:val="default"/>
  </w:font>
  <w:font w:name="Symbol">
    <w:charset w:val="02"/>
    <w:family w:val="auto"/>
    <w:pitch w:val="default"/>
  </w:font>
  <w:font w:name="Wingdings 2">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90"/>
  <w:defaultTabStop w:val="720"/>
  <w:autoHyphenation w:val="true"/>
  <w:compat>
    <w:compatSetting w:name="overrideTableStyleFontSizeAndJustific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suppressAutoHyphens w:val="true"/>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character" w:styleId="WW8Num3z0">
    <w:name w:val="WW8Num3z0"/>
    <w:qFormat/>
    <w:rPr>
      <w:rFonts w:ascii="Wingdings 2" w:hAnsi="Wingdings 2" w:cs="OpenSymbol;Arial Unicode MS"/>
    </w:rPr>
  </w:style>
  <w:style w:type="character" w:styleId="WW8Num3z1">
    <w:name w:val="WW8Num3z1"/>
    <w:qFormat/>
    <w:rPr>
      <w:rFonts w:ascii="OpenSymbol;Arial Unicode MS" w:hAnsi="OpenSymbol;Arial Unicode MS" w:cs="OpenSymbol;Arial Unicode MS"/>
    </w:rPr>
  </w:style>
  <w:style w:type="character" w:styleId="WW8Num13z0">
    <w:name w:val="WW8Num13z0"/>
    <w:qFormat/>
    <w:rPr>
      <w:rFonts w:ascii="Symbol" w:hAnsi="Symbol" w:eastAsia="Times New Roman" w:cs="OpenSymbol;Arial Unicode MS"/>
      <w:sz w:val="24"/>
      <w:szCs w:val="24"/>
      <w:highlight w:val="white"/>
    </w:rPr>
  </w:style>
  <w:style w:type="character" w:styleId="WW8Num14z0">
    <w:name w:val="WW8Num14z0"/>
    <w:qFormat/>
    <w:rPr>
      <w:rFonts w:ascii="Symbol" w:hAnsi="Symbol" w:eastAsia="Times New Roman" w:cs="OpenSymbol;Arial Unicode MS"/>
      <w:sz w:val="24"/>
      <w:szCs w:val="24"/>
    </w:rPr>
  </w:style>
  <w:style w:type="character" w:styleId="WW8Num15z0">
    <w:name w:val="WW8Num15z0"/>
    <w:qFormat/>
    <w:rPr>
      <w:rFonts w:ascii="Symbol" w:hAnsi="Symbol" w:cs="OpenSymbol;Arial Unicode MS"/>
    </w:rPr>
  </w:style>
  <w:style w:type="character" w:styleId="WW8Num16z0">
    <w:name w:val="WW8Num16z0"/>
    <w:qFormat/>
    <w:rPr>
      <w:rFonts w:ascii="Symbol" w:hAnsi="Symbol" w:cs="OpenSymbol;Arial Unicode MS"/>
    </w:rPr>
  </w:style>
  <w:style w:type="character" w:styleId="Style12">
    <w:name w:val="Маркеры списка"/>
    <w:qFormat/>
    <w:rPr>
      <w:rFonts w:ascii="OpenSymbol" w:hAnsi="OpenSymbol" w:eastAsia="OpenSymbol" w:cs="OpenSymbol"/>
    </w:rPr>
  </w:style>
  <w:style w:type="paragraph" w:styleId="Style13">
    <w:name w:val="Заголовок"/>
    <w:basedOn w:val="Normal"/>
    <w:next w:val="Style14"/>
    <w:qFormat/>
    <w:pPr>
      <w:keepNext w:val="true"/>
      <w:spacing w:before="240" w:after="120"/>
    </w:pPr>
    <w:rPr>
      <w:rFonts w:ascii="PT Astra Serif" w:hAnsi="PT Astra Serif" w:eastAsia="Tahoma" w:cs="Noto Sans Devanagari"/>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ascii="PT Astra Serif" w:hAnsi="PT Astra Serif" w:cs="Noto Sans Devanagari"/>
    </w:rPr>
  </w:style>
  <w:style w:type="paragraph" w:styleId="Style16">
    <w:name w:val="Caption"/>
    <w:basedOn w:val="Normal"/>
    <w:qFormat/>
    <w:pPr>
      <w:suppressLineNumbers/>
      <w:spacing w:before="120" w:after="120"/>
    </w:pPr>
    <w:rPr>
      <w:rFonts w:ascii="PT Astra Serif" w:hAnsi="PT Astra Serif" w:cs="Noto Sans Devanagari"/>
      <w:i/>
      <w:iCs/>
      <w:sz w:val="24"/>
      <w:szCs w:val="24"/>
    </w:rPr>
  </w:style>
  <w:style w:type="paragraph" w:styleId="Style17">
    <w:name w:val="Указатель"/>
    <w:basedOn w:val="Normal"/>
    <w:qFormat/>
    <w:pPr>
      <w:suppressLineNumbers/>
    </w:pPr>
    <w:rPr>
      <w:rFonts w:ascii="PT Astra Serif" w:hAnsi="PT Astra Serif" w:cs="Noto Sans Devanagari"/>
    </w:rPr>
  </w:style>
  <w:style w:type="paragraph" w:styleId="Style18">
    <w:name w:val="Верхний и нижний колонтитулы"/>
    <w:basedOn w:val="Normal"/>
    <w:qFormat/>
    <w:pPr/>
    <w:rPr/>
  </w:style>
  <w:style w:type="paragraph" w:styleId="Style19">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0">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1">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paragraph" w:styleId="11">
    <w:name w:val="Обычный1"/>
    <w:qFormat/>
    <w:pPr>
      <w:widowControl/>
      <w:suppressAutoHyphens w:val="true"/>
      <w:bidi w:val="0"/>
      <w:spacing w:lineRule="auto" w:line="276" w:before="0" w:after="200"/>
      <w:jc w:val="left"/>
    </w:pPr>
    <w:rPr>
      <w:rFonts w:ascii="Calibri" w:hAnsi="Calibri" w:eastAsia="Calibri" w:cs="Calibri"/>
      <w:color w:val="auto"/>
      <w:kern w:val="0"/>
      <w:sz w:val="22"/>
      <w:szCs w:val="22"/>
      <w:lang w:val="ru-RU" w:eastAsia="ru-RU" w:bidi="ar-SA"/>
    </w:rPr>
  </w:style>
  <w:style w:type="paragraph" w:styleId="Style22">
    <w:name w:val="Содержимое таблицы"/>
    <w:basedOn w:val="Normal"/>
    <w:qFormat/>
    <w:pPr>
      <w:suppressLineNumbers/>
    </w:pPr>
    <w:rPr/>
  </w:style>
  <w:style w:type="paragraph" w:styleId="Style23">
    <w:name w:val="Заголовок таблицы"/>
    <w:basedOn w:val="Style22"/>
    <w:qFormat/>
    <w:pPr>
      <w:suppressLineNumbers/>
      <w:jc w:val="center"/>
    </w:pPr>
    <w:rPr>
      <w:b/>
      <w:bCs/>
    </w:rPr>
  </w:style>
  <w:style w:type="paragraph" w:styleId="Style24">
    <w:name w:val="Footer"/>
    <w:basedOn w:val="Style18"/>
    <w:pPr>
      <w:suppressLineNumbers/>
      <w:tabs>
        <w:tab w:val="clear" w:pos="720"/>
        <w:tab w:val="center" w:pos="5071" w:leader="none"/>
        <w:tab w:val="right" w:pos="10143" w:leader="none"/>
      </w:tabs>
    </w:pPr>
    <w:rPr/>
  </w:style>
  <w:style w:type="paragraph" w:styleId="12">
    <w:name w:val="Обычный (веб)1"/>
    <w:basedOn w:val="Normal"/>
    <w:qFormat/>
    <w:pPr>
      <w:spacing w:before="280" w:after="280"/>
    </w:pPr>
    <w:rPr>
      <w:rFonts w:ascii="Calibri" w:hAnsi="Calibri" w:eastAsia="Calibri" w:cs="Times New Roman"/>
      <w:lang w:eastAsia="zh-CN"/>
    </w:rPr>
  </w:style>
  <w:style w:type="numbering" w:styleId="WW8Num3">
    <w:name w:val="WW8Num3"/>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1c209e37" TargetMode="External"/><Relationship Id="rId3" Type="http://schemas.openxmlformats.org/officeDocument/2006/relationships/hyperlink" Target="https://m.edsoo.ru/1c209e37" TargetMode="External"/><Relationship Id="rId4" Type="http://schemas.openxmlformats.org/officeDocument/2006/relationships/hyperlink" Target="https://m.edsoo.ru/1c209e37" TargetMode="External"/><Relationship Id="rId5" Type="http://schemas.openxmlformats.org/officeDocument/2006/relationships/hyperlink" Target="https://m.edsoo.ru/1c209e37" TargetMode="External"/><Relationship Id="rId6" Type="http://schemas.openxmlformats.org/officeDocument/2006/relationships/hyperlink" Target="https://m.edsoo.ru/1c209e37" TargetMode="External"/><Relationship Id="rId7" Type="http://schemas.openxmlformats.org/officeDocument/2006/relationships/hyperlink" Target="https://m.edsoo.ru/1c209e37" TargetMode="External"/><Relationship Id="rId8" Type="http://schemas.openxmlformats.org/officeDocument/2006/relationships/hyperlink" Target="https://m.edsoo.ru/aecc77cd" TargetMode="External"/><Relationship Id="rId9" Type="http://schemas.openxmlformats.org/officeDocument/2006/relationships/hyperlink" Target="https://m.edsoo.ru/2d8a9c99" TargetMode="External"/><Relationship Id="rId10" Type="http://schemas.openxmlformats.org/officeDocument/2006/relationships/hyperlink" Target="https://m.edsoo.ru/db685e73" TargetMode="External"/><Relationship Id="rId11" Type="http://schemas.openxmlformats.org/officeDocument/2006/relationships/hyperlink" Target="https://m.edsoo.ru/a63959ed" TargetMode="External"/><Relationship Id="rId12" Type="http://schemas.openxmlformats.org/officeDocument/2006/relationships/hyperlink" Target="https://m.edsoo.ru/3d8ffd32" TargetMode="External"/><Relationship Id="rId13" Type="http://schemas.openxmlformats.org/officeDocument/2006/relationships/hyperlink" Target="https://m.edsoo.ru/0cc5c4fe" TargetMode="External"/><Relationship Id="rId14" Type="http://schemas.openxmlformats.org/officeDocument/2006/relationships/hyperlink" Target="https://m.edsoo.ru/239c8cb4" TargetMode="External"/><Relationship Id="rId15" Type="http://schemas.openxmlformats.org/officeDocument/2006/relationships/hyperlink" Target="https://m.edsoo.ru/65c6b106" TargetMode="External"/><Relationship Id="rId16" Type="http://schemas.openxmlformats.org/officeDocument/2006/relationships/hyperlink" Target="https://m.edsoo.ru/258fc245" TargetMode="External"/><Relationship Id="rId17" Type="http://schemas.openxmlformats.org/officeDocument/2006/relationships/hyperlink" Target="https://m.edsoo.ru/1a2520f6" TargetMode="External"/><Relationship Id="rId18" Type="http://schemas.openxmlformats.org/officeDocument/2006/relationships/hyperlink" Target="https://m.edsoo.ru/93ad36b3" TargetMode="External"/><Relationship Id="rId19" Type="http://schemas.openxmlformats.org/officeDocument/2006/relationships/hyperlink" Target="https://m.edsoo.ru/ee1d19b9" TargetMode="External"/><Relationship Id="rId20" Type="http://schemas.openxmlformats.org/officeDocument/2006/relationships/hyperlink" Target="https://m.edsoo.ru/9f4071b9" TargetMode="External"/><Relationship Id="rId21" Type="http://schemas.openxmlformats.org/officeDocument/2006/relationships/hyperlink" Target="https://m.edsoo.ru/fe733862" TargetMode="External"/><Relationship Id="rId22" Type="http://schemas.openxmlformats.org/officeDocument/2006/relationships/hyperlink" Target="https://m.edsoo.ru/2935a9a0" TargetMode="External"/><Relationship Id="rId23" Type="http://schemas.openxmlformats.org/officeDocument/2006/relationships/hyperlink" Target="https://m.edsoo.ru/2e18f255" TargetMode="External"/><Relationship Id="rId24" Type="http://schemas.openxmlformats.org/officeDocument/2006/relationships/hyperlink" Target="https://m.edsoo.ru/e504d656" TargetMode="External"/><Relationship Id="rId25" Type="http://schemas.openxmlformats.org/officeDocument/2006/relationships/hyperlink" Target="https://m.edsoo.ru/4a28dc02" TargetMode="External"/><Relationship Id="rId26" Type="http://schemas.openxmlformats.org/officeDocument/2006/relationships/hyperlink" Target="https://m.edsoo.ru/1d434d0f" TargetMode="External"/><Relationship Id="rId27" Type="http://schemas.openxmlformats.org/officeDocument/2006/relationships/hyperlink" Target="https://m.edsoo.ru/ec26fe5d" TargetMode="External"/><Relationship Id="rId28" Type="http://schemas.openxmlformats.org/officeDocument/2006/relationships/hyperlink" Target="https://m.edsoo.ru/9a0a9e56" TargetMode="External"/><Relationship Id="rId29" Type="http://schemas.openxmlformats.org/officeDocument/2006/relationships/hyperlink" Target="https://m.edsoo.ru/b19f6a5d" TargetMode="External"/><Relationship Id="rId30" Type="http://schemas.openxmlformats.org/officeDocument/2006/relationships/hyperlink" Target="https://m.edsoo.ru/0ac11c95" TargetMode="External"/><Relationship Id="rId31" Type="http://schemas.openxmlformats.org/officeDocument/2006/relationships/hyperlink" Target="https://m.edsoo.ru/ba545966" TargetMode="External"/><Relationship Id="rId32" Type="http://schemas.openxmlformats.org/officeDocument/2006/relationships/hyperlink" Target="https://m.edsoo.ru/f85bfc46" TargetMode="External"/><Relationship Id="rId33" Type="http://schemas.openxmlformats.org/officeDocument/2006/relationships/hyperlink" Target="https://m.edsoo.ru/79165d15" TargetMode="External"/><Relationship Id="rId34" Type="http://schemas.openxmlformats.org/officeDocument/2006/relationships/hyperlink" Target="https://m.edsoo.ru/635c5087" TargetMode="External"/><Relationship Id="rId35" Type="http://schemas.openxmlformats.org/officeDocument/2006/relationships/hyperlink" Target="https://m.edsoo.ru/bd3745f8" TargetMode="External"/><Relationship Id="rId36" Type="http://schemas.openxmlformats.org/officeDocument/2006/relationships/hyperlink" Target="https://m.edsoo.ru/7d18834b" TargetMode="External"/><Relationship Id="rId37" Type="http://schemas.openxmlformats.org/officeDocument/2006/relationships/hyperlink" Target="https://m.edsoo.ru/33c477d3" TargetMode="External"/><Relationship Id="rId38" Type="http://schemas.openxmlformats.org/officeDocument/2006/relationships/hyperlink" Target="https://m.edsoo.ru/66fefadd" TargetMode="External"/><Relationship Id="rId39" Type="http://schemas.openxmlformats.org/officeDocument/2006/relationships/hyperlink" Target="https://m.edsoo.ru/a5b7b8e3" TargetMode="External"/><Relationship Id="rId40" Type="http://schemas.openxmlformats.org/officeDocument/2006/relationships/hyperlink" Target="https://m.edsoo.ru/dbee22bc" TargetMode="External"/><Relationship Id="rId41" Type="http://schemas.openxmlformats.org/officeDocument/2006/relationships/hyperlink" Target="https://m.edsoo.ru/6b61b2b4" TargetMode="External"/><Relationship Id="rId42" Type="http://schemas.openxmlformats.org/officeDocument/2006/relationships/hyperlink" Target="https://m.edsoo.ru/5fa0b3ce" TargetMode="External"/><Relationship Id="rId43" Type="http://schemas.openxmlformats.org/officeDocument/2006/relationships/hyperlink" Target="https://m.edsoo.ru/c7c777ed" TargetMode="External"/><Relationship Id="rId44" Type="http://schemas.openxmlformats.org/officeDocument/2006/relationships/hyperlink" Target="https://m.edsoo.ru/ec3e2da3" TargetMode="External"/><Relationship Id="rId45" Type="http://schemas.openxmlformats.org/officeDocument/2006/relationships/hyperlink" Target="https://m.edsoo.ru/ed9e2a8e" TargetMode="External"/><Relationship Id="rId46" Type="http://schemas.openxmlformats.org/officeDocument/2006/relationships/hyperlink" Target="https://m.edsoo.ru/ba75dc57" TargetMode="External"/><Relationship Id="rId47" Type="http://schemas.openxmlformats.org/officeDocument/2006/relationships/hyperlink" Target="https://m.edsoo.ru/e4972cdc" TargetMode="External"/><Relationship Id="rId48" Type="http://schemas.openxmlformats.org/officeDocument/2006/relationships/hyperlink" Target="https://m.edsoo.ru/52188a7d" TargetMode="External"/><Relationship Id="rId49" Type="http://schemas.openxmlformats.org/officeDocument/2006/relationships/hyperlink" Target="https://m.edsoo.ru/9f246736" TargetMode="External"/><Relationship Id="rId50" Type="http://schemas.openxmlformats.org/officeDocument/2006/relationships/hyperlink" Target="https://m.edsoo.ru/5b971ef3" TargetMode="External"/><Relationship Id="rId51" Type="http://schemas.openxmlformats.org/officeDocument/2006/relationships/hyperlink" Target="https://m.edsoo.ru/2d24e873" TargetMode="External"/><Relationship Id="rId52" Type="http://schemas.openxmlformats.org/officeDocument/2006/relationships/hyperlink" Target="https://m.edsoo.ru/b4ad63ad" TargetMode="External"/><Relationship Id="rId53" Type="http://schemas.openxmlformats.org/officeDocument/2006/relationships/hyperlink" Target="https://m.edsoo.ru/8a7be683" TargetMode="External"/><Relationship Id="rId54" Type="http://schemas.openxmlformats.org/officeDocument/2006/relationships/hyperlink" Target="https://m.edsoo.ru/fb1cd0a5" TargetMode="External"/><Relationship Id="rId55" Type="http://schemas.openxmlformats.org/officeDocument/2006/relationships/hyperlink" Target="https://m.edsoo.ru/074c8865" TargetMode="External"/><Relationship Id="rId56" Type="http://schemas.openxmlformats.org/officeDocument/2006/relationships/hyperlink" Target="https://m.edsoo.ru/a0fdd5bf" TargetMode="External"/><Relationship Id="rId57" Type="http://schemas.openxmlformats.org/officeDocument/2006/relationships/hyperlink" Target="https://m.edsoo.ru/b9e777d9" TargetMode="External"/><Relationship Id="rId58" Type="http://schemas.openxmlformats.org/officeDocument/2006/relationships/hyperlink" Target="https://m.edsoo.ru/6cdbecef" TargetMode="External"/><Relationship Id="rId59" Type="http://schemas.openxmlformats.org/officeDocument/2006/relationships/hyperlink" Target="https://m.edsoo.ru/37d84157" TargetMode="External"/><Relationship Id="rId60" Type="http://schemas.openxmlformats.org/officeDocument/2006/relationships/hyperlink" Target="https://m.edsoo.ru/5603e30b" TargetMode="External"/><Relationship Id="rId61" Type="http://schemas.openxmlformats.org/officeDocument/2006/relationships/hyperlink" Target="https://m.edsoo.ru/a95f5c04" TargetMode="External"/><Relationship Id="rId62" Type="http://schemas.openxmlformats.org/officeDocument/2006/relationships/hyperlink" Target="https://m.edsoo.ru/b9146bc0" TargetMode="External"/><Relationship Id="rId63" Type="http://schemas.openxmlformats.org/officeDocument/2006/relationships/hyperlink" Target="https://m.edsoo.ru/f7792ba9" TargetMode="External"/><Relationship Id="rId64" Type="http://schemas.openxmlformats.org/officeDocument/2006/relationships/hyperlink" Target="https://m.edsoo.ru/56765e8b" TargetMode="External"/><Relationship Id="rId65" Type="http://schemas.openxmlformats.org/officeDocument/2006/relationships/numbering" Target="numbering.xml"/><Relationship Id="rId66" Type="http://schemas.openxmlformats.org/officeDocument/2006/relationships/fontTable" Target="fontTable.xml"/><Relationship Id="rId6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88</TotalTime>
  <Application>LibreOffice/6.4.7.2$Linux_X86_64 LibreOffice_project/40$Build-2</Application>
  <Pages>25</Pages>
  <Words>6126</Words>
  <Characters>44371</Characters>
  <CharactersWithSpaces>50107</CharactersWithSpaces>
  <Paragraphs>683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2024-09-02T16:00:04Z</cp:lastPrinted>
  <dcterms:modified xsi:type="dcterms:W3CDTF">2024-09-02T16:01:10Z</dcterms:modified>
  <cp:revision>12</cp:revision>
  <dc:subject/>
  <dc:title/>
</cp:coreProperties>
</file>